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 of Representatives Passes Bill Urging Biden to Resume Bomb Shipment to Israel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House of Representatives passed a bill on Thursday, urging President Joe Biden to resume a paused shipment of 3,500 bombs to Israel. This legislative move, passed by a 224-187 margin, came as a response to Biden’s decision earlier this month to suspend the delivery to discourage Israel’s offensive in Rafah, Gaza. The Republican-led effort saw bipartisan support, with 16 Democrats voting in favor and three Republicans opposing.</w:t>
      </w:r>
    </w:p>
    <w:p>
      <w:r>
        <w:t>The Biden administration’s hold aimed to mitigate civilian casualties in Rafah, where heavy Israeli bombardment could endanger hundreds of thousands of Palestinians. This decision showcased the Biden administration's growing rift with Israeli Prime Minister Benjamin Netanyahu’s government over their military tactics against Hamas.</w:t>
      </w:r>
    </w:p>
    <w:p>
      <w:r>
        <w:t>Republicans, including Senate Leader Mitch McConnell, criticized the administration for what they perceive as undermining Israel, an essential U.S. ally. Meanwhile, House Speaker Mike Johnson and other Republicans argued that Biden and Senate Majority Leader Chuck Schumer are obstructing necessary support for Israel. The White House has indicated Biden would veto the bill if it passes through Congress, with Schumer affirming its unlikely Senate approval.</w:t>
      </w:r>
    </w:p>
    <w:p>
      <w:r>
        <w:t>Simultaneously, debate over Biden’s handling of U.S.-Israel relations infiltrated the academic sphere, as Morehouse College in Atlanta faced internal dissent over awarding Biden an honorary doctorate. Despite protests from students, faculty, and alumni concerned with Biden’s Gaza policy, the faculty narrowly voted 50-38 in favor of conferring the degree during the upcoming commencement. Biden will deliver the commencement address, with college authorities emphasizing non-disruptive protests.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