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Krasinski’s 'If' Offers a Heartfelt Blend of Fantasy and Emotion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John Krasinski’s "IF" Premieres in US Theaters</w:t>
      </w:r>
    </w:p>
    <w:p>
      <w:r>
        <w:t>John Krasinski, known for his previous work on "A Quiet Place," shifts gears with his new PG-rated movie "IF," set to premiere in US theaters on May 17. The film features a blend of live-action and animation, aimed at a family audience.</w:t>
      </w:r>
    </w:p>
    <w:p>
      <w:r>
        <w:rPr>
          <w:b/>
        </w:rPr>
        <w:t>Plot and Characters</w:t>
      </w:r>
      <w:r>
        <w:br/>
        <w:t>The story centers around a young girl named Bea, played by Cailey Fleming, who is dealing with significant emotional challenges. After her father's (played by Krasinski) hospitalization, Bea stays with her grandmother (Fiona Shaw) and befriends a neighbor, Cal (Ryan Reynolds), who helps find new homes for neglected imaginary friends. These characters, or IFs, are voiced by a star-studded cast, including Steve Carell, Phoebe Waller-Bridge, and others.</w:t>
      </w:r>
    </w:p>
    <w:p>
      <w:r>
        <w:rPr>
          <w:b/>
        </w:rPr>
        <w:t>Themes and Setting</w:t>
      </w:r>
      <w:r>
        <w:br/>
        <w:t>"IF" explores themes of loss, childhood wonder, and rediscovery. It seeks to strike a balance between whimsical fantasy and heartfelt emotional moments. The movie is set in Brooklyn and features a variety of celebrity-voiced imaginary friends, adding a unique layer to the narrative.</w:t>
      </w:r>
    </w:p>
    <w:p>
      <w:r>
        <w:rPr>
          <w:b/>
        </w:rPr>
        <w:t>Reception and Marketing</w:t>
      </w:r>
      <w:r>
        <w:br/>
        <w:t>While marketed as a fun, summer movie, "IF" contains deeper emotional undertones that may resonate more with parents than children. The film’s approach to blending sentimental moments with animated humor creates an experience that attempts to appeal to a wide audience.</w:t>
      </w:r>
    </w:p>
    <w:p>
      <w:r>
        <w:rPr>
          <w:b/>
        </w:rPr>
        <w:t>Technical Details</w:t>
      </w:r>
      <w:r>
        <w:br/>
        <w:t>- Director: John Krasinski</w:t>
        <w:br/>
        <w:t>- Main Cast: Cailey Fleming, Ryan Reynolds, Krasinski, Fiona Shaw</w:t>
        <w:br/>
        <w:t>- Rating: PG</w:t>
        <w:br/>
        <w:t>- Runtime: 1 hour 44 minutes</w:t>
      </w:r>
    </w:p>
    <w:p>
      <w:r>
        <w:t>"IF" endeavors to deliver a family-friendly experience with notable performances and an eclectic cast of characters.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