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Slovak Prime Minister Robert Fico in Stable Condition After Assassination Attempt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Slovak Prime Minister Robert Fico is in a serious but stable condition after being shot multiple times in an assassination attempt on May 15, 2024, outside a cultural center in Handlova, Slovakia. The suspect, identified as 71-year-old Juraj Cintula, is in custody. Interior Minister Matus Sutaj Estok stated that the attack had "clear political motivation."</w:t>
      </w:r>
    </w:p>
    <w:p>
      <w:r>
        <w:t>Fico, who returned to power in 2023 with a pro-Russian and anti-American stance, has been a controversial figure both domestically and within the European Union. His policies include halting arms deliveries to Ukraine and a tough stance on immigration and LGBTQ+ rights.</w:t>
      </w:r>
    </w:p>
    <w:p>
      <w:r>
        <w:t>Leaders around the globe, including Russian President Vladimir Putin and Ukrainian President Volodymyr Zelensky, condemned the attack. Concerns have arisen that this incident could strain Slovakia's internal stability and its relationships within the EU.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