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High school student arrested for false reports of gunman on campus; trafficking victim rescued in Ventura County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17-year-old high school student in Ventura County, California, was arrested for allegedly making false reports about a gunman on campus. The student, from Moorpark High School, submitted an initial anonymous tip about an armed individual on school grounds via the "WeTip" system on Wednesday. Two more tips followed on Thursday, providing specific details about the firearm's location, prompting ten deputies to respond and ultimately finding no threat. Authorities identified and arrested the student for falsely reporting an emergency. He is currently held at the county’s juvenile justice center in Oxnard, and his legal representation status remains unclear.</w:t>
      </w:r>
    </w:p>
    <w:p>
      <w:r>
        <w:t>Separately, Ventura County authorities rescued a 17-year-old girl who was trafficked from Mexico two months ago. On May 9, she texted 911 in Spanish, providing identifiable landmarks and other information, which were translated and relayed to deputies. She was found in Casitas Springs within 20 minutes and is now in the care of Ventura County Child Family Services. Gerardo Cruz, 31, from Veracruz, Mexico, was arrested and charged with multiple offenses, including human trafficking and forcible rape. He is held with bail set at $500,000.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