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Teacher Guilty of Sexual Activity with Students at Manchester High School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Teacher Found Guilty of Sexual Activity with Two Students</w:t>
      </w:r>
    </w:p>
    <w:p>
      <w:r>
        <w:t>Rebecca Joynes, a 30-year-old teacher, has been found guilty of having sexual relationships with two teenage students at a Manchester high school. The verdict was delivered on Friday following a two-week trial at Manchester Crown Court.</w:t>
      </w:r>
    </w:p>
    <w:p>
      <w:r>
        <w:t>Joynes was convicted of four counts of sexual activity with a child and two counts of sexual activity with a child by a person in a position of trust. The jury found that while she was suspended for involvement with 15-year-old Boy A, she initiated another relationship with Boy B, whom she later became pregnant by.</w:t>
      </w:r>
    </w:p>
    <w:p>
      <w:r>
        <w:t>The court heard that Joynes groomed the teenagers via social media and met them at her flat in Salford Quays. For Boy A, she bought a £350 Gucci belt and engaged in sexual activity, with forensic evidence found on her bedsheets. Joynes claimed no sexual activity occurred with Boy A and that her relationship with Boy B only became sexual after he turned 16 and she had been dismissed.</w:t>
      </w:r>
    </w:p>
    <w:p>
      <w:r>
        <w:t xml:space="preserve">The trial revealed Joynes’ efforts to invoke the jury's sympathy by displaying a baby’s bonnet during the proceedings. Joynes has been bailed until her sentencing on July 4. </w:t>
      </w:r>
    </w:p>
    <w:p>
      <w:r>
        <w:t>Senior Crown Prosecutor Jane Wilson described Joynes as a "sexual predator" who exploited her position to groom and sexually exploit the pupils, causing lasting impacts. The judge has ordered reports on Joynes before passing the sentence.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