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Returns to Georgia Amid Changing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Returns to Georgia Amid Changing Political Landscape</w:t>
      </w:r>
    </w:p>
    <w:p>
      <w:r>
        <w:t>President Joe Biden is scheduled to deliver the commencement address at Morehouse College in Atlanta on Sunday, marking his return to Georgia, a key state in his 2020 victory.</w:t>
      </w:r>
    </w:p>
    <w:p>
      <w:r>
        <w:rPr>
          <w:b/>
        </w:rPr>
        <w:t>Background: Biden's 2020 Win</w:t>
      </w:r>
      <w:r>
        <w:br/>
        <w:t>In 2020, Biden narrowly won Georgia, becoming the first Democrat in nearly three decades to carry the state in a presidential election. His victory was considered a sign of political shift, bolstered by wins in two critical U.S. Senate races.</w:t>
      </w:r>
    </w:p>
    <w:p>
      <w:r>
        <w:rPr>
          <w:b/>
        </w:rPr>
        <w:t>Current Challenges</w:t>
      </w:r>
      <w:r>
        <w:br/>
        <w:t>Ahead of the 2024 election, Biden faces a different political environment. Recent polls suggest former President Donald Trump holds a lead in Georgia. Key demographics that supported Biden in 2020, including Black voters and younger populations, show signs of waning support.</w:t>
      </w:r>
    </w:p>
    <w:p>
      <w:r>
        <w:rPr>
          <w:b/>
        </w:rPr>
        <w:t>Morehouse College Address</w:t>
      </w:r>
      <w:r>
        <w:br/>
        <w:t xml:space="preserve">Biden's visit to Morehouse College comes amidst mixed reactions from students and faculty. Some students have protested, citing Biden's support for Israel in the Gaza conflict as a point of contention. The college extended Biden’s invitation before the conflict began, and a faculty vote has approved awarding him an honorary degree. </w:t>
      </w:r>
    </w:p>
    <w:p>
      <w:r>
        <w:rPr>
          <w:b/>
        </w:rPr>
        <w:t>Georgia's Electoral Importance</w:t>
      </w:r>
      <w:r>
        <w:br/>
        <w:t>Georgia remains pivotal for the 2024 election. Biden's administration aims to re-engage the electorate by emphasizing his achievements, such as job creation and pandemic relief. High-profile Democrats, including Senators Raphael Warnock and Jon Ossoff, are expected to support his campaign efforts.</w:t>
      </w:r>
    </w:p>
    <w:p>
      <w:r>
        <w:rPr>
          <w:b/>
        </w:rPr>
        <w:t>Security Measures</w:t>
      </w:r>
      <w:r>
        <w:br/>
        <w:t>In response to potential protests, Morehouse College has heightened security measures, including relocating students and implementing virtual de-escalation training for volunteers.</w:t>
      </w:r>
    </w:p>
    <w:p>
      <w:r>
        <w:rPr>
          <w:b/>
        </w:rPr>
        <w:t>Outlook</w:t>
      </w:r>
      <w:r>
        <w:br/>
        <w:t>Biden's commencement address is viewed as a critical moment to reconnect with younger Black voters and address growing discontent within this demographic. The speech will likely focus on overcoming adversity and community engagement, as Biden seeks to retain support in this key battleground state.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