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Zayn Malik to Read Children's Book on CBeebies Bedtime Story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Zayn Malik, former member of One Direction, is set to read a children's book on CBeebies Bedtime Story, the BBC has announced. The 31-year-old singer will narrate "Music Is In Everything" by Ziggy Marley, son of reggae legend Bob Marley. The book is illustrated by Ag Jatkowska and highlights the power of song.</w:t>
      </w:r>
    </w:p>
    <w:p>
      <w:r>
        <w:t>Malik chose this book because of his love for Bob Marley and his personal connection to music and reading as a parent. He often sings to his daughter Khai, whom he shares with American model Gigi Hadid, at bedtime. By reading this story on CBeebies, Malik aims to extend this bedtime ritual in a unique way.</w:t>
      </w:r>
    </w:p>
    <w:p>
      <w:r>
        <w:t>Malik joins other noted musicians like Dolly Parton, Sir Elton John, and Ed Sheeran, who have previously participated in the program. Malik's episode will air on May 22 on CBeebies and BBC iPlayer.</w:t>
      </w:r>
    </w:p>
    <w:p>
      <w:r>
        <w:t>Additionally, Malik recently released his fourth album, "Room Under The Stairs," which focuses on themes of personal growth and healing. He performed his first UK solo concert at the O2 Shepherd’s Bush Empire, marking his return to the stage after leaving One Direction in 2015.</w:t>
      </w:r>
    </w:p>
    <w:p>
      <w:r>
        <w:t>CBeebies Bedtime Story airs weekdays at 6:50 pm.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