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Kayaker Missing in Switzerland, Dartmouth Student's Body Found in Connecticut River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British kayaker Bren Orton has been reported missing after an accident on the Melezza River in Switzerland. The incident occurred near the Swiss-Italian border, where Orton became trapped in a recirculating feature and did not resurface. The 29-year-old was part of a kayaking group at the time. Ticino Police initiated the search on Thursday at approximately 2:45 p.m. Authorities involved in the search include the Cantonal Police, Ascona Police, Locarnese and Valli Ambulance Service, and REGA. Pyranha, Orton's kayak manufacturer, confirmed the ongoing search and requested privacy for Orton’s family and friends.</w:t>
      </w:r>
    </w:p>
    <w:p>
      <w:r>
        <w:t>Separately, the body of Dartmouth College graduate student Kexin Cai, 26, was found in the Connecticut River on Monday. Cai had been missing since May 15. A fisherman discovered her body near Windsor, Vermont. Preliminary investigations suggest no foul play. Cai was a second-year doctoral student from China studying psychological and brain sciences. Efforts to find Cai involved local law enforcement, Dartmouth Safety and Security, and local community members. Jon Kull, Dean of the Guarini School of Graduate and Advanced Studies, praised Cai's contributions to her field and noted her beloved personality in an email to the university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