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UCLA Chancellor Gene Block to Testify Before House Committee on Rising Campus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UCLA Chancellor Gene Block is set to testify before a Republican-led House committee on Thursday, amid rising campus tensions related to antisemitism and a pro-Palestinian encampment that ended in violence. The committee, chaired by Rep. Virginia Foxx (R-N.C.), is scrutinizing UCLA's handling of these issues. The hearing will also feature leaders from Northwestern and Rutgers universities. Block, who plans to step down in July, will address the committee over the treatment of Jewish students and the response to pro-Palestinian protests, which escalated after the onset of the Israel-Hamas war in October 2023. The committee is demanding comprehensive documents from UCLA related to the incidents since October.</w:t>
      </w:r>
    </w:p>
    <w:p>
      <w:r>
        <w:t>In a statement, Block pledged to speak honestly about the challenges, condemning all forms of bigotry. The hearing marks a significant moment in his 17-year career, following a recent near "no confidence" vote by UCLA's Academic Senate. Critics argue that the hearings focus disproportionately on antisemitism and are politically motivated, especially as several university presidents have resigned recently following congressional pressures.</w:t>
      </w:r>
    </w:p>
    <w:p>
      <w:r>
        <w:t>This hearing highlights the contentious and polarized atmosphere around campus leadership and the handling of sensitive political and social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