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17-Year-Old Dorothy Jean Tillman II Becomes Youngest Person to Achieve PhD in Integrated Behavioural Health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Dorothy Jean Tillman II, de Chicago, se convirtió en la persona más joven en obtener un doctorado en Salud Conductual Integrada de la Universidad Estatal de Arizona. Tillman, quien tenía 17 años cuando defendió exitosamente su disertación en noviembre de 2023, participó en la ceremonia de graduación en mayo de 2024.</w:t>
      </w:r>
    </w:p>
    <w:p>
      <w:r>
        <w:t>Tillman, conocida como DJ, demostró una capacidad académica excepcional desde una edad temprana. Creció educada en casa en Chicago y comenzó sus estudios universitarios en línea a los 9 años. Recibió su título de psicóloga a los 10 años, una licenciatura en Humanidades a los 12 y un máster en Ciencias a los 14.</w:t>
      </w:r>
    </w:p>
    <w:p>
      <w:r>
        <w:t>El reciente logro de su doctorado a los 17 años implicó un estudio sobre programas para reducir el estigma de los estudiantes universitarios que buscan servicios de salud mental. También fue la graduada destacada de 2024 en el Colegio de Soluciones de la Salud de la Universidad Estatal de Arizona. A pesar de sus logros académicos, Tillman también se enfoca en disfrutar de actividades típicas de su edad, como asistir a un baile de graduación con su mejor amigo.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