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Travis Kelce Addresses Controversial Remarks by Teammate, Harrison Butker, on Podcast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Kansas City Chiefs tight end Travis Kelce addressed recent controversial remarks made by his teammate, kicker Harrison Butker, on the “New Heights” podcast without referencing Butker’s comments about Taylor Swift. The remarks in question were part of Butker’s commencement speech at Benedictine College, a private Catholic institution, where he discussed gender roles, abortion, President Biden, and Pride Month.</w:t>
      </w:r>
    </w:p>
    <w:p>
      <w:r>
        <w:t>Kelce acknowledged Butker’s right to his opinion, though he explicitly stated his disagreement with most of the views expressed. He highlighted Butker’s respect and kindness towards others, emphasizing that their differing beliefs should not define their individual respect for one another.</w:t>
      </w:r>
    </w:p>
    <w:p>
      <w:r>
        <w:t>The podcast, co-hosted by Travis Kelce and his brother Jason Kelce, delved into their perspectives on Butker’s speech. Jason Kelce noted the religious context of Butker’s remarks, given the speech’s setting at a Catholic university.</w:t>
      </w:r>
    </w:p>
    <w:p>
      <w:r>
        <w:t>The speech included a reference to Travis Kelce’s girlfriend, Taylor Swift, which has not been publicly addressed by either Kelce or Swift. Butker's speech has generated widespread discussion, with responses from Chiefs quarterback Patrick Mahomes and coach Andy Reid, echoing sentiments of respecting Butker’s freedom of speech while not agreeing with his views.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