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English Literature Teacher Resigns Over Sexual Abuse Allegations at Elite NYC School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Teacher Resigns Amid Accusations of Sexual Abuse at Elite NYC School</w:t>
      </w:r>
    </w:p>
    <w:p>
      <w:r>
        <w:t>Mara Naaman, a 50-year-old English literature teacher at Dalton School in New York City, has resigned following accusations of sexually abusing a student. The allegations, which span from 2020 to 2022, were detailed in a letter received by the school on May 2, 2024. Naaman stepped down four days later, on May 6.</w:t>
      </w:r>
    </w:p>
    <w:p>
      <w:r>
        <w:t>Dalton School, an elite private institution on the Upper East Side with annual fees of $61,000, informed parents of Naaman’s resignation and the ongoing investigation three days after receiving the letter. Principal Jose De Jesús emphasized the school's commitment to uncovering the truth and identifying any additional victims.</w:t>
      </w:r>
    </w:p>
    <w:p>
      <w:r>
        <w:t>Naaman, a Fulbright scholar and former tenured Assistant Professor of Arabic and Comparative Literature at Williams College, joined Dalton in 2017. Besides teaching, she served as a "house advisor," guiding students academically and emotionally.</w:t>
      </w:r>
    </w:p>
    <w:p>
      <w:r>
        <w:t xml:space="preserve">The school has reported the allegations to the police and enlisted T&amp;M USA LLC, a firm specializing in sexual misconduct investigations, to conduct a thorough inquiry. </w:t>
      </w:r>
    </w:p>
    <w:p>
      <w:r>
        <w:t>Dalton School, previously the workplace of Jeffrey Epstein in the 1970s, has been involved in past controversies related to sexual misconduct, including a lawsuit against former principal Gardner Dunnan in 2018.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