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Massachusetts Spellers Eliminated in Scripps National Spelling Bee Quarterfinals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Scripps National Spelling Bee held at the Gaylord National Resort and Convention Center in National Harbor, three children from Massachusetts advanced to the quarterfinals among nearly 200 spellers. However, they were eliminated on Wednesday morning from the competition, which saw words like "lepidote," "scalare," and "couchant" in the preliminary rounds.</w:t>
      </w:r>
    </w:p>
    <w:p>
      <w:r>
        <w:t>Tanoshi Inomata, 11, from Boston, misspelled “tontine” and was eliminated. Adarsh Venkannagari, 10, from Lynn, incorrectly spelled “orpharion,” and Josephine Gautier, 12, from Martha’s Vineyard stumbled on "frumenty."</w:t>
      </w:r>
    </w:p>
    <w:p>
      <w:r>
        <w:t>Despite their eliminations, each received a commemorative pin, a $100 gift card, and a one-year subscription to online dictionaries as recognition for advancing to the quarterfinals.</w:t>
      </w:r>
    </w:p>
    <w:p>
      <w:r>
        <w:t>The semifinals saw 45 spellers contend with a combination of multiple-choice vocabulary questions and spelling tasks. Notable competitors included Aliyah Alpert, 13, from Phoenix, and Shradha Rachamreddy, 14, from Danville, California, both of whom had previously made it to the final stages of past bees.</w:t>
      </w:r>
    </w:p>
    <w:p>
      <w:r>
        <w:t>Ultimately, the semifinals concluded with eight finalists advancing to the final round, scheduled for Thursday night. The winner will receive a trophy and over $50,000 in prizes.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