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respond to malicious threat at Badbury Park Primary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Emergency services were activated on a large scale today at Badbury Park Primary School in Swindon as police investigated a "malicious threat" reported on the premises. The incident led to the evacuation of hundreds of pupils, with authorities promptly setting up a 200-metre cordon around the school to ensure safety and control the situation.</w:t>
      </w:r>
    </w:p>
    <w:p>
      <w:r>
        <w:t>The school management communicated with parents through a Facebook post, advising them to come to Biddestone Avenue, at the corner of Belcombe Close, to collect their children. The message outlined specific collection times for different year groups, stating, "EYFS and KS1 3pm and KS2 at 3.15. Please collect children who walk from home. Further info to follow. We are all ok."</w:t>
      </w:r>
    </w:p>
    <w:p>
      <w:r>
        <w:t xml:space="preserve">A spokesperson for Swindon Police confirmed that the situation involved a report of a malicious threat at the school located on Rainscombe Road. The officers on the scene included specialist units, who were deployed as part of the emergency response to ensure the safety of all those involved. </w:t>
      </w:r>
    </w:p>
    <w:p>
      <w:r>
        <w:t xml:space="preserve">The police reiterated the seriousness of the ongoing investigation, noting that further updates would be issued as the situation developed. </w:t>
      </w:r>
    </w:p>
    <w:p>
      <w:r>
        <w:t>As this remains a live incident, the community is keenly awaiting more information regarding the nature of the threat and the overall safety of the children and staff at the school.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https://www.wiltshire999s.co.uk/man-arrested-bomb-threat-school/</w:t>
        </w:r>
      </w:hyperlink>
      <w:r>
        <w:t xml:space="preserve"> - This URL corroborates the report of a bomb threat at Badbury Park Primary School in Swindon, which led to the arrest of a man. It also confirms the involvement of police at the scene.</w:t>
      </w:r>
    </w:p>
    <w:p>
      <w:pPr>
        <w:pStyle w:val="ListBullet"/>
      </w:pPr>
      <w:hyperlink r:id="rId12">
        <w:r>
          <w:rPr>
            <w:u w:val="single"/>
            <w:color w:val="0000FF"/>
            <w:rStyle w:val="Hyperlink"/>
          </w:rPr>
          <w:t>https://www.the-independent.com/news/uk/crime/swindon-school-evacuation-incident-b2704378.html</w:t>
        </w:r>
      </w:hyperlink>
      <w:r>
        <w:t xml:space="preserve"> - This article supports the evacuation of Badbury Park Primary School due to a malicious threat and the establishment of a 200-metre cordon by police to ensure safety.</w:t>
      </w:r>
    </w:p>
    <w:p>
      <w:pPr>
        <w:pStyle w:val="ListBullet"/>
      </w:pPr>
      <w:hyperlink r:id="rId13">
        <w:r>
          <w:rPr>
            <w:u w:val="single"/>
            <w:color w:val="0000FF"/>
            <w:rStyle w:val="Hyperlink"/>
          </w:rPr>
          <w:t>https://www.tiktok.com/@metrouk/video/7475391559891012886</w:t>
        </w:r>
      </w:hyperlink>
      <w:r>
        <w:t xml:space="preserve"> - This TikTok video provides visual evidence of the evacuation at Badbury Park Primary School following a bomb threat.</w:t>
      </w:r>
    </w:p>
    <w:p>
      <w:pPr>
        <w:pStyle w:val="ListBullet"/>
      </w:pPr>
      <w:hyperlink r:id="rId10">
        <w:r>
          <w:rPr>
            <w:u w:val="single"/>
            <w:color w:val="0000FF"/>
            <w:rStyle w:val="Hyperlink"/>
          </w:rPr>
          <w:t>https://www.noahwire.com</w:t>
        </w:r>
      </w:hyperlink>
      <w:r>
        <w:t xml:space="preserve"> - This is the source mentioned in the article, though it does not provide direct access to the specific story about Badbury Park Primary School.</w:t>
      </w:r>
    </w:p>
    <w:p>
      <w:pPr>
        <w:pStyle w:val="ListBullet"/>
      </w:pPr>
      <w:hyperlink r:id="rId14">
        <w:r>
          <w:rPr>
            <w:u w:val="single"/>
            <w:color w:val="0000FF"/>
            <w:rStyle w:val="Hyperlink"/>
          </w:rPr>
          <w:t>https://www.swindonadvertiser.co.uk/news/23341151.police-respond-malicious-threat-swindon-school/</w:t>
        </w:r>
      </w:hyperlink>
      <w:r>
        <w:t xml:space="preserve"> - Unfortunately, this specific URL is not available in the search results, but it would typically provide local news coverage of the incident at Badbury Park Primary School.</w:t>
      </w:r>
    </w:p>
    <w:p>
      <w:pPr>
        <w:pStyle w:val="ListBullet"/>
      </w:pPr>
      <w:hyperlink r:id="rId15">
        <w:r>
          <w:rPr>
            <w:u w:val="single"/>
            <w:color w:val="0000FF"/>
            <w:rStyle w:val="Hyperlink"/>
          </w:rPr>
          <w:t>https://www.bbc.co.uk/news/england/wiltshire</w:t>
        </w:r>
      </w:hyperlink>
      <w:r>
        <w:t xml:space="preserve"> - This URL would typically provide BBC coverage of local news in Wiltshire, including incidents like the one at Badbury Park Primary School, though specific articles may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ltshire999s.co.uk/man-arrested-bomb-threat-school/" TargetMode="External"/><Relationship Id="rId12" Type="http://schemas.openxmlformats.org/officeDocument/2006/relationships/hyperlink" Target="https://www.the-independent.com/news/uk/crime/swindon-school-evacuation-incident-b2704378.html" TargetMode="External"/><Relationship Id="rId13" Type="http://schemas.openxmlformats.org/officeDocument/2006/relationships/hyperlink" Target="https://www.tiktok.com/@metrouk/video/7475391559891012886" TargetMode="External"/><Relationship Id="rId14" Type="http://schemas.openxmlformats.org/officeDocument/2006/relationships/hyperlink" Target="https://www.swindonadvertiser.co.uk/news/23341151.police-respond-malicious-threat-swindon-school/" TargetMode="External"/><Relationship Id="rId15" Type="http://schemas.openxmlformats.org/officeDocument/2006/relationships/hyperlink" Target="https://www.bbc.co.uk/news/england/wilt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