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Thirteen-year-old Sofia Kot Arcuri achieves remarkable IQ score and joins Mensa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remarkable achievement has emerged from Kings Hill, Kent, as 13-year-old Sofia Kot Arcuri has been invited to join Mensa after scoring an exceptional 162 on her IQ test, marking the highest possible score for someone of her age. This score places her in a category that surpasses the intellects of renowned figures such as Albert Einstein and Stephen Hawking. Notably, Sofia completed the test without any preparation, completing it amidst her busy school schedule.</w:t>
      </w:r>
    </w:p>
    <w:p>
      <w:r>
        <w:t>Sofia’s mother, Cecylia Kot Arcuri, 36, has long been aware of her daughter’s intellectual capacity. "In primary school she was top of the class," she noted, adding that Sofia also excelled in her 11 plus exams, which secured her a place at a local grammar school with ease. "She got incredibly high 11 plus results and got a place in a grammar school without a struggle," Cecylia said proudly. She characterised her daughter as a "fountain of knowledge," often regaling family and friends with a variety of intriguing facts.</w:t>
      </w:r>
    </w:p>
    <w:p>
      <w:r>
        <w:t>Despite her outstanding academic achievements, Sofia defies the stereotype of a conventional ‘geeky’ genius. "When you think of someone of high intelligence, you'd think they'd be quite geeky, but really, she's a normal girl," Cecylia explained. She emphasized that Sofia is sociable, has a broad circle of friends, and is well-liked by her peers.</w:t>
      </w:r>
    </w:p>
    <w:p>
      <w:r>
        <w:t>The family was taken aback by the news of Sofia's Mensa invite. “I expected her to be at the top but not the highest result - it was a real shock to us,” Cecylia remarked. The results, which were revealed on 14 March, brought immense joy to Sofia. "She was over the moon," her mother said, recalling the moment Sofia opened the envelope containing her test results. “She's chuffed,” she added, describing how she captured the joyous moment on camera.</w:t>
      </w:r>
    </w:p>
    <w:p>
      <w:r>
        <w:t>Sofia is not only academically gifted but also showcases her talents in computer science. She aspires to pursue a career in this field and has already made an impression in her studies. Cecylia shared an example of this when Sofia came home excited after solving a coding issue that had stumped her teacher. “There was a bug the teacher didn't even know how to solve, and I did it,” Sofia told her mother, reflecting her problem-solving skills.</w:t>
      </w:r>
    </w:p>
    <w:p>
      <w:r>
        <w:t>In addition to her academic talents, Sofia is actively involved in the arts, participating in ballet performances and expressing a passion for musical theatre, as well as playing the piano. Her friends were initially incredulous upon hearing about her IQ test results. Sofia described her feelings leading up to the test, recalling, “It was a bit nerving going into the test, the layout was weird.” Once she received her results, however, her happiness was palpable: "When I found out I was really happy."</w:t>
      </w:r>
    </w:p>
    <w:p>
      <w:r>
        <w:t xml:space="preserve">Cecylia also noted a familial connection to Sofia's aptitude for mathematics, stating, “maths and numbers definitely run in Sofia's blood.” She reflected on the influence of her late father, Antoni Kot, who was a headteacher and mathematician in Poland, respected in the community until his passing in 2023 at the age of 86. "His brain was sharp even in his last minutes and we believe Sofia inherited her love of maths and coding from him,” Cecylia said. </w:t>
      </w:r>
    </w:p>
    <w:p>
      <w:r>
        <w:t>With a bright future ahead, Sofia Kot Arcuri stands as a testament to her family's legacy of intellectual tradition, set to navigate her promising path in academia and beyond.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https://www.kentonline.co.uk/malling/news/girl-13-with-higher-iq-test-score-than-albert-einstein-and-321946/</w:t>
        </w:r>
      </w:hyperlink>
      <w:r>
        <w:t xml:space="preserve"> - Corroborates Sofia Kot Arcuri's achievement of scoring 162 on her IQ test, surpassing notable figures like Einstein and Hawking, and her invitation to join Mensa at just 13 years old. It also highlights her lack of preparation and academic background.</w:t>
      </w:r>
    </w:p>
    <w:p>
      <w:pPr>
        <w:pStyle w:val="ListBullet"/>
      </w:pPr>
      <w:hyperlink r:id="rId12">
        <w:r>
          <w:rPr>
            <w:u w:val="single"/>
            <w:color w:val="0000FF"/>
            <w:rStyle w:val="Hyperlink"/>
          </w:rPr>
          <w:t>https://www.dailymotion.com/video/x9gtq9o</w:t>
        </w:r>
      </w:hyperlink>
      <w:r>
        <w:t xml:space="preserve"> - This video covers Sofia Kot Arcuri's story, detailing her IQ score and her acceptance into Mensa without any prior preparation for the test.</w:t>
      </w:r>
    </w:p>
    <w:p>
      <w:pPr>
        <w:pStyle w:val="ListBullet"/>
      </w:pPr>
      <w:hyperlink r:id="rId13">
        <w:r>
          <w:rPr>
            <w:u w:val="single"/>
            <w:color w:val="0000FF"/>
            <w:rStyle w:val="Hyperlink"/>
          </w:rPr>
          <w:t>https://muckrack.com/marti-stelling-1/articles</w:t>
        </w:r>
      </w:hyperlink>
      <w:r>
        <w:t xml:space="preserve"> - Marti Stelling's profile includes an article that mentions Sofia Kot Arcuri achieving the highest possible score for someone of her age, highlighting her exceptional ability without preparation.</w:t>
      </w:r>
    </w:p>
    <w:p>
      <w:pPr>
        <w:pStyle w:val="ListBullet"/>
      </w:pPr>
      <w:hyperlink r:id="rId14">
        <w:r>
          <w:rPr>
            <w:u w:val="single"/>
            <w:color w:val="0000FF"/>
            <w:rStyle w:val="Hyperlink"/>
          </w:rPr>
          <w:t>https://en.wikipedia.org/wiki/Albert_Einstein#Intellect_and_personal_life</w:t>
        </w:r>
      </w:hyperlink>
      <w:r>
        <w:t xml:space="preserve"> - Although Albert Einstein's actual IQ score is not definitively recorded or widely verified, this source provides background on Einstein's intellect, often used as a benchmark in such comparisons.</w:t>
      </w:r>
    </w:p>
    <w:p>
      <w:pPr>
        <w:pStyle w:val="ListBullet"/>
      </w:pPr>
      <w:hyperlink r:id="rId15">
        <w:r>
          <w:rPr>
            <w:u w:val="single"/>
            <w:color w:val="0000FF"/>
            <w:rStyle w:val="Hyperlink"/>
          </w:rPr>
          <w:t>https://www.britannica.com/biography/Stephen-Hawking</w:t>
        </w:r>
      </w:hyperlink>
      <w:r>
        <w:t xml:space="preserve"> - This source provides information on Stephen Hawking, another figure whose intellectual abilities are often referenced in discussions of exceptional IQ scores.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entonline.co.uk/malling/news/girl-13-with-higher-iq-test-score-than-albert-einstein-and-321946/" TargetMode="External"/><Relationship Id="rId12" Type="http://schemas.openxmlformats.org/officeDocument/2006/relationships/hyperlink" Target="https://www.dailymotion.com/video/x9gtq9o" TargetMode="External"/><Relationship Id="rId13" Type="http://schemas.openxmlformats.org/officeDocument/2006/relationships/hyperlink" Target="https://muckrack.com/marti-stelling-1/articles" TargetMode="External"/><Relationship Id="rId14" Type="http://schemas.openxmlformats.org/officeDocument/2006/relationships/hyperlink" Target="https://en.wikipedia.org/wiki/Albert_Einstein#Intellect_and_personal_life" TargetMode="External"/><Relationship Id="rId15" Type="http://schemas.openxmlformats.org/officeDocument/2006/relationships/hyperlink" Target="https://www.britannica.com/biography/Stephen-Haw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