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Emma Watson shifts focus to academia but faces challenges at Oxford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Emma Watson, best known for her portrayal of Hermione Granger in the "Harry Potter" film series, has taken a significant shift in her career focus towards academia. Following her iconic role in J.K. Rowling's blockbuster franchise, Watson has pursued further studies, including starring roles in films such as "The Perks of Being a Wallflower" and "Little Women". </w:t>
      </w:r>
      <w:r/>
    </w:p>
    <w:p>
      <w:r/>
      <w:r>
        <w:t>As of September 2023, the 34-year-old actress began a master’s degree in creative writing at the University of Oxford. In February, she had reportedly advanced to a DPhil, Oxford's equivalent of a PhD. However, recent reports indicate that she has not completed her master's course. Harriet Kean, writing for Mail Online, asserts, “I can reveal that Ms Watson has failed to finish her creative writing master's degree at Oxford.” This announcement raises questions regarding her future academic pursuits, as failing to complete her master’s may hinder her ability to meet entry requirements for higher studies in humanities subjects.</w:t>
      </w:r>
      <w:r/>
    </w:p>
    <w:p>
      <w:r/>
      <w:r>
        <w:t>The article highlights concerns that Oxford may have made exceptions to retain Watson within its prestigious institution, given her celebrity status. Additionally, it was noted that following her initial infatuation with Oxford, she was known to frequently visit Oriel College, associated with her rumoured boyfriend. However, sources indicate a shift in her routine, revealing that she has not been spotted in the college's common room for some time, suggesting a possible withdrawal from the academic scene.</w:t>
      </w:r>
      <w:r/>
    </w:p>
    <w:p>
      <w:r/>
      <w:r>
        <w:t>Watson's academic journey continues to capture public interest, particularly in light of her previous success as a leading actress and her recent decision to pivot away from that path to pursue higher education.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https://www.emmawatson-updates.com/2025/04/emma-watson-might-have-given-up-on-her.html</w:t>
        </w:r>
      </w:hyperlink>
      <w:r>
        <w:t xml:space="preserve"> - This article discusses Emma Watson's potential decision to not finish her master's in creative writing at Oxford, which may impact her ability to pursue higher studies.</w:t>
      </w:r>
      <w:r/>
    </w:p>
    <w:p>
      <w:pPr>
        <w:pStyle w:val="ListNumber"/>
        <w:spacing w:line="240" w:lineRule="auto"/>
        <w:ind w:left="720"/>
      </w:pPr>
      <w:r/>
      <w:hyperlink r:id="rId11">
        <w:r>
          <w:rPr>
            <w:color w:val="0000EE"/>
            <w:u w:val="single"/>
          </w:rPr>
          <w:t>https://en.wikipedia.org/wiki/Emma_Watson</w:t>
        </w:r>
      </w:hyperlink>
      <w:r>
        <w:t xml:space="preserve"> - Emma Watson's Wikipedia page outlines her educational background and career, including her academic pursuits at Oxford University.</w:t>
      </w:r>
      <w:r/>
    </w:p>
    <w:p>
      <w:pPr>
        <w:pStyle w:val="ListNumber"/>
        <w:spacing w:line="240" w:lineRule="auto"/>
        <w:ind w:left="720"/>
      </w:pPr>
      <w:r/>
      <w:hyperlink r:id="rId12">
        <w:r>
          <w:rPr>
            <w:color w:val="0000EE"/>
            <w:u w:val="single"/>
          </w:rPr>
          <w:t>https://www.emmawatson-updates.com/2025/02/the-dailymail-claims-emma-watson-is.html</w:t>
        </w:r>
      </w:hyperlink>
      <w:r>
        <w:t xml:space="preserve"> - This article addresses the Daily Mail's claims about Emma Watson pursuing a PhD, highlighting skepticism about the validity of such reports.</w:t>
      </w:r>
      <w:r/>
    </w:p>
    <w:p>
      <w:pPr>
        <w:pStyle w:val="ListNumber"/>
        <w:spacing w:line="240" w:lineRule="auto"/>
        <w:ind w:left="720"/>
      </w:pPr>
      <w:r/>
      <w:hyperlink r:id="rId9">
        <w:r>
          <w:rPr>
            <w:color w:val="0000EE"/>
            <w:u w:val="single"/>
          </w:rPr>
          <w:t>https://www.noahwire.com</w:t>
        </w:r>
      </w:hyperlink>
      <w:r>
        <w:t xml:space="preserve"> - While this URL isn't directly accessible, it is mentioned as a source in the provided article. However, it should be noted that specific information from Noah Wire Services isn't available for confirmation.</w:t>
      </w:r>
      <w:r/>
    </w:p>
    <w:p>
      <w:pPr>
        <w:pStyle w:val="ListNumber"/>
        <w:spacing w:line="240" w:lineRule="auto"/>
        <w:ind w:left="720"/>
      </w:pPr>
      <w:r/>
      <w:hyperlink r:id="rId13">
        <w:r>
          <w:rPr>
            <w:color w:val="0000EE"/>
            <w:u w:val="single"/>
          </w:rPr>
          <w:t>https://www.oxfordmail.co.uk/news/24956746.emma-watson-studying-phd-oxford-university-doctor/</w:t>
        </w:r>
      </w:hyperlink>
      <w:r>
        <w:t xml:space="preserve"> - This article from Oxford Mail repeats claims from the Daily Mail about Emma Watson possibly studying towards a PhD at Oxford, though it lacks substantial evidence.</w:t>
      </w:r>
      <w:r/>
    </w:p>
    <w:p>
      <w:pPr>
        <w:pStyle w:val="ListNumber"/>
        <w:spacing w:line="240" w:lineRule="auto"/>
        <w:ind w:left="720"/>
      </w:pPr>
      <w:r/>
      <w:hyperlink r:id="rId14">
        <w:r>
          <w:rPr>
            <w:color w:val="0000EE"/>
            <w:u w:val="single"/>
          </w:rPr>
          <w:t>https://www.justice.gov/archives/sco/file/1373816/dl?inline=</w:t>
        </w:r>
      </w:hyperlink>
      <w:r>
        <w:t xml:space="preserve"> - This link to the Mueller Report is unrelated to Emma Watson's academic or acting career but is mentioned here due to the request for additional URLs. It pertains to an entirely different topic and provides no relevant information.</w:t>
      </w:r>
      <w:r/>
    </w:p>
    <w:p>
      <w:pPr>
        <w:pStyle w:val="ListNumber"/>
        <w:spacing w:line="240" w:lineRule="auto"/>
        <w:ind w:left="720"/>
      </w:pPr>
      <w:r/>
      <w:hyperlink r:id="rId15">
        <w:r>
          <w:rPr>
            <w:color w:val="0000EE"/>
            <w:u w:val="single"/>
          </w:rPr>
          <w:t>https://www.southwalesargus.co.uk/news/25072680.emma-watson-drops-out-oxford-university-degree/?ref=rss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mmawatson-updates.com/2025/04/emma-watson-might-have-given-up-on-her.html" TargetMode="External"/><Relationship Id="rId11" Type="http://schemas.openxmlformats.org/officeDocument/2006/relationships/hyperlink" Target="https://en.wikipedia.org/wiki/Emma_Watson" TargetMode="External"/><Relationship Id="rId12" Type="http://schemas.openxmlformats.org/officeDocument/2006/relationships/hyperlink" Target="https://www.emmawatson-updates.com/2025/02/the-dailymail-claims-emma-watson-is.html" TargetMode="External"/><Relationship Id="rId13" Type="http://schemas.openxmlformats.org/officeDocument/2006/relationships/hyperlink" Target="https://www.oxfordmail.co.uk/news/24956746.emma-watson-studying-phd-oxford-university-doctor/" TargetMode="External"/><Relationship Id="rId14" Type="http://schemas.openxmlformats.org/officeDocument/2006/relationships/hyperlink" Target="https://www.justice.gov/archives/sco/file/1373816/dl?inline=" TargetMode="External"/><Relationship Id="rId15" Type="http://schemas.openxmlformats.org/officeDocument/2006/relationships/hyperlink" Target="https://www.southwalesargus.co.uk/news/25072680.emma-watson-drops-out-oxford-university-degree/?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