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REEL cinema in Rochdale tackles disruptive behaviour linked to viral TikTok trend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REEL cinema in Rochdale has taken proactive measures to address disruptive behaviour stemming from a viral TikTok trend connected to the recent release of the Minecraft movie, which features actor Jack Black. Following a successful opening weekend where the film grossed an estimated £233 million at the box office, the cinema has found itself contending with large groups of young viewers who exhibit rowdy behaviour during screenings.</w:t>
      </w:r>
      <w:r/>
    </w:p>
    <w:p>
      <w:r/>
      <w:r>
        <w:t>Reports indicate that audiences have been seen shouting, throwing objects, and jumping from their seats in excitement, particularly during scenes featuring fan-favourite characters from the Minecraft universe, such as the Chicken Jockey. This frenzy has led to disturbances that affect the viewing experience for other patrons.</w:t>
      </w:r>
      <w:r/>
    </w:p>
    <w:p>
      <w:r/>
      <w:r>
        <w:t>In response to these incidents, REEL cinema has announced they will be closely monitoring screenings and have issued a firm policy regarding disruptive behaviour. A statement from the cinema read: "We are aware of a viral TikTok trend related to A Minecraft Movie, and for the comfort of all our customers, we ask that you refrain from disrupting the screening in any way. To ensure everyone has the best possible cinema experience, we're increasing our monitoring of screens during these performances." The statement further clarified that any patrons causing disruption would "be asked to leave and where necessary, the police will be called."</w:t>
      </w:r>
      <w:r/>
    </w:p>
    <w:p>
      <w:r/>
      <w:r>
        <w:t>Other cinema chains, such as Cineworld, have also implemented similar warnings. A notice from Cineworld stressed that "any form of anti-social behaviour, especially anything that may disturb other guests such as loud screaming, clapping and shouting will not be tolerated." They added that anyone found to be acting inappropriately would be removed from the screening without the option for a refund.</w:t>
      </w:r>
      <w:r/>
    </w:p>
    <w:p>
      <w:r/>
      <w:r>
        <w:t>As social media continues to influence real-world behaviour, cinemas are adapting to maintain a positive experience for all attendees. The steps taken by these venues underscore the challenge of balancing enthusiastic fandom with consideration for fellow movie-goers.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https://www.lep.co.uk/news/where-necessary-the-police-will-be-called-reel-cinema-in-chorley-issue-warning-against-viral-tiktok-trend-5070501</w:t>
        </w:r>
      </w:hyperlink>
      <w:r>
        <w:t xml:space="preserve"> - This article supports the claim that a REEL Cinema in the UK issued warnings against a viral TikTok trend related to the Minecraft movie, stating that disruptive behavior would not be tolerated and police may be called if necessary.</w:t>
      </w:r>
      <w:r/>
    </w:p>
    <w:p>
      <w:pPr>
        <w:pStyle w:val="ListNumber"/>
        <w:spacing w:line="240" w:lineRule="auto"/>
        <w:ind w:left="720"/>
      </w:pPr>
      <w:r/>
      <w:hyperlink r:id="rId11">
        <w:r>
          <w:rPr>
            <w:color w:val="0000EE"/>
            <w:u w:val="single"/>
          </w:rPr>
          <w:t>https://www.independent.co.uk/arts-entertainment/films/news/a-minecraft-movie-uk-cinema-chaos-b2728588.html</w:t>
        </w:r>
      </w:hyperlink>
      <w:r>
        <w:t xml:space="preserve"> - The article corroborates the disruption caused by the TikTok trend during the Minecraft movie screenings, including incidents of shouting and throwing objects, and cinemas' responses to these disruptions.</w:t>
      </w:r>
      <w:r/>
    </w:p>
    <w:p>
      <w:pPr>
        <w:pStyle w:val="ListNumber"/>
        <w:spacing w:line="240" w:lineRule="auto"/>
        <w:ind w:left="720"/>
      </w:pPr>
      <w:r/>
      <w:hyperlink r:id="rId12">
        <w:r>
          <w:rPr>
            <w:color w:val="0000EE"/>
            <w:u w:val="single"/>
          </w:rPr>
          <w:t>https://www.boredpanda.com/police-intervene-after-viral-tiktok-trend-overruns-a-minecraft-movie-screening/</w:t>
        </w:r>
      </w:hyperlink>
      <w:r>
        <w:t xml:space="preserve"> - This article details the chaotic scenes at screenings, with teenagers participating in the 'Chicken Jockey' trend, leading to police intervention at some cinemas.</w:t>
      </w:r>
      <w:r/>
    </w:p>
    <w:p>
      <w:pPr>
        <w:pStyle w:val="ListNumber"/>
        <w:spacing w:line="240" w:lineRule="auto"/>
        <w:ind w:left="720"/>
      </w:pPr>
      <w:r/>
      <w:hyperlink r:id="rId13">
        <w:r>
          <w:rPr>
            <w:color w:val="0000EE"/>
            <w:u w:val="single"/>
          </w:rPr>
          <w:t>https://www.vocourts.gov/courts/scv/rulesofcourt.pdf</w:t>
        </w:r>
      </w:hyperlink>
      <w:r>
        <w:t xml:space="preserve"> - Although unrelated to the Minecraft movie, this URL is not relevant to the claims in the article but was mistakenly included in the search results due to a misunderstanding of the request.</w:t>
      </w:r>
      <w:r/>
    </w:p>
    <w:p>
      <w:pPr>
        <w:pStyle w:val="ListNumber"/>
        <w:spacing w:line="240" w:lineRule="auto"/>
        <w:ind w:left="720"/>
      </w:pPr>
      <w:r/>
      <w:hyperlink r:id="rId14">
        <w:r>
          <w:rPr>
            <w:color w:val="0000EE"/>
            <w:u w:val="single"/>
          </w:rPr>
          <w:t>https://pmc.ncbi.nlm.nih.gov/articles/PMC10311201/</w:t>
        </w:r>
      </w:hyperlink>
      <w:r>
        <w:t xml:space="preserve"> - This URL is also unrelated to the Minecraft movie or the cinema disruptions and does not support any claims in the article.</w:t>
      </w:r>
      <w:r/>
    </w:p>
    <w:p>
      <w:pPr>
        <w:pStyle w:val="ListNumber"/>
        <w:spacing w:line="240" w:lineRule="auto"/>
        <w:ind w:left="720"/>
      </w:pPr>
      <w:r/>
      <w:hyperlink r:id="rId15">
        <w:r>
          <w:rPr>
            <w:color w:val="0000EE"/>
            <w:u w:val="single"/>
          </w:rPr>
          <w:t>https://www.google.com/search?q=REEL+Cinema+Minecraft+Movie+disruption+2025</w:t>
        </w:r>
      </w:hyperlink>
      <w:r>
        <w:t xml:space="preserve"> - This search query could lead to relevant news articles about the disruptions at REEL Cinemas due to the Minecraft movie, but it is not a specific URL that supports the claims directly.</w:t>
      </w:r>
      <w:r/>
    </w:p>
    <w:p>
      <w:pPr>
        <w:pStyle w:val="ListNumber"/>
        <w:spacing w:line="240" w:lineRule="auto"/>
        <w:ind w:left="720"/>
      </w:pPr>
      <w:r/>
      <w:hyperlink r:id="rId16">
        <w:r>
          <w:rPr>
            <w:color w:val="0000EE"/>
            <w:u w:val="single"/>
          </w:rPr>
          <w:t>https://www.manchestereveningnews.co.uk/news/greater-manchester-news/cinema-minecraft-movie-tiktok-police-31375022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p.co.uk/news/where-necessary-the-police-will-be-called-reel-cinema-in-chorley-issue-warning-against-viral-tiktok-trend-5070501" TargetMode="External"/><Relationship Id="rId11" Type="http://schemas.openxmlformats.org/officeDocument/2006/relationships/hyperlink" Target="https://www.independent.co.uk/arts-entertainment/films/news/a-minecraft-movie-uk-cinema-chaos-b2728588.html" TargetMode="External"/><Relationship Id="rId12" Type="http://schemas.openxmlformats.org/officeDocument/2006/relationships/hyperlink" Target="https://www.boredpanda.com/police-intervene-after-viral-tiktok-trend-overruns-a-minecraft-movie-screening/" TargetMode="External"/><Relationship Id="rId13" Type="http://schemas.openxmlformats.org/officeDocument/2006/relationships/hyperlink" Target="https://www.vocourts.gov/courts/scv/rulesofcourt.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google.com/search?q=REEL+Cinema+Minecraft+Movie+disruption+2025" TargetMode="External"/><Relationship Id="rId16" Type="http://schemas.openxmlformats.org/officeDocument/2006/relationships/hyperlink" Target="https://www.manchestereveningnews.co.uk/news/greater-manchester-news/cinema-minecraft-movie-tiktok-police-31375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