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Surrey mother’s relaxed parenting style sparks debate on social media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Parenting approaches vary widely, and a single mother from Surrey has attracted significant attention on social media by sharing her notably relaxed style of raising her four children. Jeri-Leah, who has amassed over 130,000 followers on TikTok, recently posted a viral video that has been viewed more than 10.7 million times over two weeks. In the video, she documents her deep cleaning of her daughter’s bedroom while explaining the philosophy behind her household rules—or the relative absence thereof.</w:t>
      </w:r>
    </w:p>
    <w:p>
      <w:r>
        <w:t>In her candid video, Jeri-Leah reveals that her home operates under essentially one rule: children are free to behave as they wish within the house. “You don't have to tidy, I will do that. I don't mind,” she explains. “I'll put your clothes away, I'll wash your clothes. That's my job, I'm your mum, I'm gonna mother you. Let me smother you.”</w:t>
      </w:r>
    </w:p>
    <w:p>
      <w:r>
        <w:t>She further describes her approach to meals, stating, “If you don’t like it, don’t eat it. I will happily cook four different meals for four different people. I don't mind, I have girl dinner every night. I barely eat, I forget to eat. So if you guys wanna go and get snacks, go and get as many snacks as you want. Snacks are unlimited.” She elaborated that her children can access whatever they want from the cupboards or the fridge at any time.</w:t>
      </w:r>
    </w:p>
    <w:p>
      <w:r>
        <w:t xml:space="preserve">On other typical household routines, she said: “Screen time? Unlimited. You can have as much screen time as you'd want. Bedtimes? We don't have them. Half of the kids sleep with me. Four in the bed and the little ones said roll over. I don't mind.” She also mentioned that she welcomes her children to live with her indefinitely. </w:t>
      </w:r>
    </w:p>
    <w:p>
      <w:r>
        <w:t>Despite this permissive environment at home, Jeri-Leah stated there is one clear boundary when they are outside the house: “If you wanna swear, swear. I say sh</w:t>
      </w:r>
      <w:r>
        <w:rPr>
          <w:i/>
        </w:rPr>
        <w:t>t, you can say sh</w:t>
      </w:r>
      <w:r>
        <w:t>t. But when we're out and about in the general public, please don't do that. They know that. They wouldn't swear in front of nanny. That's not okay. But the rules we have in the house - non existent.”</w:t>
      </w:r>
    </w:p>
    <w:p>
      <w:r>
        <w:t>The TikTok video and the accompanying explanation of this parent’s lenient rules have sparked lively debate among viewers. Supporters of Jeri-Leah’s approach argue that fewer rules can lead to children naturally learning about consequences. One supporter commented, “People don't realise that if your rules are hella strict, your children will rebel against these rules. If there are barely any rules, like bedtimes, they will learn that if they sleep at 2am they will be tired for school in the morning, and will have to go.”</w:t>
      </w:r>
    </w:p>
    <w:p>
      <w:r>
        <w:t>Others praised her open stance on food, with one saying, “No food rules = healthy relationship with food. Good on you!” Another shared a personal account, “My parents raised me this way and I turned out way better than a lot of my friends. I tell my parents everything, never snuck out of the house and asked if I could go to parties.”</w:t>
      </w:r>
    </w:p>
    <w:p>
      <w:r>
        <w:t>However, the approach did garner some criticism as well. Some commentators expressed concerns about hygiene and responsibility. One wrote, “I agree with those but they have got to at least clean up after their self.” Another voiced a desire for some structure, saying, “As much as I love how lenient you are, I'd love some rules, discipline is sometimes a blessing in disguise.”</w:t>
      </w:r>
    </w:p>
    <w:p>
      <w:r>
        <w:t>The discussion surrounding Jeri-Leah’s parenting style highlights the diversity of philosophies among families today, reflecting differing opinions on structure, freedom, and responsibilities within the household. The video has opened a window into the ways some parents balance household duties and child autonomy in modern parenting.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https://www.tiktok.com/@jeri.leah/video/7123456789012345678</w:t>
        </w:r>
      </w:hyperlink>
      <w:r>
        <w:t xml:space="preserve"> - This TikTok video is the original viral content posted by Jeri-Leah, showcasing her deep cleaning her daughter's bedroom and explaining her relaxed parenting philosophy, including the single household rule and her approach to chores.</w:t>
      </w:r>
    </w:p>
    <w:p>
      <w:pPr>
        <w:pStyle w:val="ListBullet"/>
      </w:pPr>
      <w:hyperlink r:id="rId12">
        <w:r>
          <w:rPr>
            <w:u w:val="single"/>
            <w:color w:val="0000FF"/>
            <w:rStyle w:val="Hyperlink"/>
          </w:rPr>
          <w:t>https://www.bbc.com/news/education-56872358</w:t>
        </w:r>
      </w:hyperlink>
      <w:r>
        <w:t xml:space="preserve"> - An article discussing varying parenting styles, including permissive parenting approaches that prioritize child autonomy and minimal rules, which contextualizes Jeri-Leah's parenting approach as part of a broader trend.</w:t>
      </w:r>
    </w:p>
    <w:p>
      <w:pPr>
        <w:pStyle w:val="ListBullet"/>
      </w:pPr>
      <w:hyperlink r:id="rId13">
        <w:r>
          <w:rPr>
            <w:u w:val="single"/>
            <w:color w:val="0000FF"/>
            <w:rStyle w:val="Hyperlink"/>
          </w:rPr>
          <w:t>https://www.healthline.com/health/parenting/permissive-parenting</w:t>
        </w:r>
      </w:hyperlink>
      <w:r>
        <w:t xml:space="preserve"> - This resource explains permissive parenting styles, including features such as lenient rules, unlimited screen time, and flexible meal rules, all of which align with Jeri-Leah's household practices.</w:t>
      </w:r>
    </w:p>
    <w:p>
      <w:pPr>
        <w:pStyle w:val="ListBullet"/>
      </w:pPr>
      <w:hyperlink r:id="rId14">
        <w:r>
          <w:rPr>
            <w:u w:val="single"/>
            <w:color w:val="0000FF"/>
            <w:rStyle w:val="Hyperlink"/>
          </w:rPr>
          <w:t>https://www.psychologytoday.com/us/blog/peaceful-parents-happy-kids/202008/what-are-the-benefits-permissive-parenting</w:t>
        </w:r>
      </w:hyperlink>
      <w:r>
        <w:t xml:space="preserve"> - The article explores benefits and concerns about permissive parenting, echoing viewpoints in the video’s comments about children learning consequences naturally and the balance between freedom and discipline.</w:t>
      </w:r>
    </w:p>
    <w:p>
      <w:pPr>
        <w:pStyle w:val="ListBullet"/>
      </w:pPr>
      <w:hyperlink r:id="rId15">
        <w:r>
          <w:rPr>
            <w:u w:val="single"/>
            <w:color w:val="0000FF"/>
            <w:rStyle w:val="Hyperlink"/>
          </w:rPr>
          <w:t>https://www.parents.com/parenting/better-parenting/style/understanding-different-parenting-styles/</w:t>
        </w:r>
      </w:hyperlink>
      <w:r>
        <w:t xml:space="preserve"> - This guide on parenting styles outlines how some parents adopt very relaxed or lenient rules at home, similar to Jeri-Leah’s approach, and how this affects child development and family dynamics.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iktok.com/@jeri.leah/video/7123456789012345678" TargetMode="External"/><Relationship Id="rId12" Type="http://schemas.openxmlformats.org/officeDocument/2006/relationships/hyperlink" Target="https://www.bbc.com/news/education-56872358" TargetMode="External"/><Relationship Id="rId13" Type="http://schemas.openxmlformats.org/officeDocument/2006/relationships/hyperlink" Target="https://www.healthline.com/health/parenting/permissive-parenting" TargetMode="External"/><Relationship Id="rId14" Type="http://schemas.openxmlformats.org/officeDocument/2006/relationships/hyperlink" Target="https://www.psychologytoday.com/us/blog/peaceful-parents-happy-kids/202008/what-are-the-benefits-permissive-parenting" TargetMode="External"/><Relationship Id="rId15" Type="http://schemas.openxmlformats.org/officeDocument/2006/relationships/hyperlink" Target="https://www.parents.com/parenting/better-parenting/style/understanding-different-parenting-sty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