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Preschools Near Me transforms early education search with AI-driven personalised applications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Preschools Near Me: Revolutionising Early Education Search and Applications</w:t>
      </w:r>
      <w:r/>
    </w:p>
    <w:p>
      <w:r/>
      <w:r>
        <w:t>Navigating the maze of preschool options can often be daunting for parents, particularly in bustling urban landscapes where choice can be overwhelming. In response to this challenge, the newly launched platform 'Preschools Near Me' leverages AI technology to offer a streamlined search and application experience tailored specifically for families. This innovative tool not only simplifies the process but also provides personalised recommendations, making the formerly tedious task of finding a suitable preschool considerably more efficient.</w:t>
      </w:r>
      <w:r/>
    </w:p>
    <w:p>
      <w:r/>
      <w:r>
        <w:t>The platform’s design empowers parents by presenting tailored preschool suggestions based on various factors such as location, budget, educational philosophies, and specific needs like allergies. Such a focused approach not only saves time but also allows parents to explore options that truly resonate with their family's values. According to the company, the ability to submit applications, track responses, and receive timely reminders all from one interface significantly reduces the administrative burden on families.</w:t>
      </w:r>
      <w:r/>
    </w:p>
    <w:p>
      <w:r/>
      <w:r>
        <w:t>Real-time updates on preschool availability further enhance the user experience by providing immediate insights into open slots and critical admission deadlines. This feature, coupled with a user-friendly interface for managing communication and documents, eliminates distractions typically associated with juggling multiple emails and paperwork. As a result, parents are equipped to make informed decisions quickly and confidently, marking a paradigm shift in how families engage with early education institutions.</w:t>
      </w:r>
      <w:r/>
    </w:p>
    <w:p>
      <w:r/>
      <w:r>
        <w:t>The implications of platforms like 'Preschools Near Me' extend beyond individual convenience. By integrating AI-driven personalisation and automation into the educational landscape, these platforms are at the forefront of a broader trend within education technology. This shift is reflected in other initiatives, such as Wonderschool, which has also harnessed AI to enhance child care accessibility. Their platform stands out by streamlining provider listings based on family needs and offering smart matching capabilities for enrolment, much like 'Preschools Near Me'.</w:t>
      </w:r>
      <w:r/>
    </w:p>
    <w:p>
      <w:r/>
      <w:r>
        <w:t>Moreover, research indicates that technology-driven solutions are propelling the evolution of childcare services. For instance, the recent developments in educational apps, such as Illumine’s AI-powered preschool assessment tools, underpin the increasing need for efficient communication channels and real-time insights among educators and parents. This suite of tools also includes lesson plans aligned with various curricula, reinforcing a child's developmental progress and ensuring a holistic approach to early childhood education.</w:t>
      </w:r>
      <w:r/>
    </w:p>
    <w:p>
      <w:r/>
      <w:r>
        <w:t>The significance of such innovations is profound, particularly in shaping the future of early education. The potential for enhanced community engagement and accessibility is exemplified by ventures like Google.org’s support for the Appu initiative, a voice-first, AI-driven learning companion aimed at making essential learning skills accessible for children in diverse languages across India. By focusing on interactive learning methods that avoid excessive screen time, initiatives such as this resonate with parents concerned about balanced educational approaches.</w:t>
      </w:r>
      <w:r/>
    </w:p>
    <w:p>
      <w:r/>
      <w:r>
        <w:t>In this evolving landscape, the growing importance of AI-driven platforms cannot be overstated. As educational technology continues to proliferate, services like 'Preschools Near Me' exemplify how to foster a more informed, streamlined, and user-centric preschool selection process. By prioritising parental needs and reducing the complexities traditionally associated with early childhood education, these innovations are not merely enhancing user experiences but also shaping the future of childcare accessibility and effectiveness.</w:t>
      </w:r>
      <w:r/>
    </w:p>
    <w:p>
      <w:r/>
      <w:r>
        <w:t>The rise of seamless communication platforms further signifies a broader trend towards enhancing parent-provider interactions, which is essential for enabling informed and educated decision-making in childcare matters. As these technologies continue to cultivate a more connected educational ecosystem, parents can look forward to a future where finding the right preschool is no longer a source of stress, but rather an empowered journey towards securing the best possible start for their children.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Y0FVX3lxTE1IYUljNVAxMU5reGVhbUw1amllR2JXNm9iN0dXSEo2Z2N3b2NYZVlvM0dHYW5ZZ2Z4WjlJVHdVb0ZaOFR0ZnA3MVZoai1xUGhtME1oUzlVZG5ZOXUxaGJHcTVBONIBaEFVX3lxTE1QVmlvaTJrcmhJSFhOcWNjVXE0T2hYUEgwMlNhLVRGeFB6clBDcWpfWmNOTHdjLTkyTGo1QklZSnpka3dHS05tSVpiZTkyT0lMMkdxZTJTY0dNY0tVWTdFc3d1OS1IYnIx?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https://www.wonderschool.com/corp/ai</w:t>
        </w:r>
      </w:hyperlink>
      <w:r>
        <w:t xml:space="preserve"> - Wonderschool is leveraging AI-driven technology to transform the child care landscape by providing intelligent solutions that make child care more accessible, efficient, and impactful. Their AI-optimized provider listings simplify the search for child care by tailoring options to family needs, including educational philosophy and pricing. Additionally, Wonderschool offers AI-powered smart matches for families and providers, streamlining enrollments, and efficiency boosters for providers, such as automatic availability updates to minimize administrative tasks. Enhanced business coaching and actionable insights for governments are also part of their AI integration, supporting child care initiatives and policy-making.</w:t>
      </w:r>
      <w:r/>
    </w:p>
    <w:p>
      <w:pPr>
        <w:pStyle w:val="ListNumber"/>
        <w:spacing w:line="240" w:lineRule="auto"/>
        <w:ind w:left="720"/>
      </w:pPr>
      <w:r/>
      <w:hyperlink r:id="rId13">
        <w:r>
          <w:rPr>
            <w:color w:val="0000EE"/>
            <w:u w:val="single"/>
          </w:rPr>
          <w:t>https://blog.google/intl/en-in/transforming-early-childhood-education-with-appu-the-genai-powered-learning-companion/</w:t>
        </w:r>
      </w:hyperlink>
      <w:r>
        <w:t xml:space="preserve"> - Google.org awarded a $1.5 million grant to Rocket Learning to develop Appu, a GenAI-powered tutor designed to personalize learning for children aged 3-6 across India. Appu focuses on essential school readiness skills, including pre-literacy, numeracy, and social-emotional learning. It adapts dynamically to each child's pace, making learning more interactive and accessible, even in remote areas. Appu is voice-first, delivering structured, interactive sessions without overexposing children to screens. It currently supports Hindi, with plans to expand to 20 other languages, including Marathi and Punjabi, aiming to reach 50 million families by 2030.</w:t>
      </w:r>
      <w:r/>
    </w:p>
    <w:p>
      <w:pPr>
        <w:pStyle w:val="ListNumber"/>
        <w:spacing w:line="240" w:lineRule="auto"/>
        <w:ind w:left="720"/>
      </w:pPr>
      <w:r/>
      <w:hyperlink r:id="rId11">
        <w:r>
          <w:rPr>
            <w:color w:val="0000EE"/>
            <w:u w:val="single"/>
          </w:rPr>
          <w:t>https://illumine.app/preschool-assessment-software</w:t>
        </w:r>
      </w:hyperlink>
      <w:r>
        <w:t xml:space="preserve"> - Illumine offers an AI-powered preschool assessment app that streamlines the learning cycle for educators. The platform includes features like AI-generated lesson plans aligned with curricula, real-time observation and recording of children's milestones, and intuitive assessment tools to measure progress and optimize teaching strategies. It supports over 50 preloaded curriculum frameworks, including US State Standards, Reggio Emilia, EYFS, and Montessori. The app also enhances communication with parents by sharing real-time insights and developmental progress reports, fostering stronger connections between educators and families.</w:t>
      </w:r>
      <w:r/>
    </w:p>
    <w:p>
      <w:pPr>
        <w:pStyle w:val="ListNumber"/>
        <w:spacing w:line="240" w:lineRule="auto"/>
        <w:ind w:left="720"/>
      </w:pPr>
      <w:r/>
      <w:hyperlink r:id="rId12">
        <w:r>
          <w:rPr>
            <w:color w:val="0000EE"/>
            <w:u w:val="single"/>
          </w:rPr>
          <w:t>https://www.wonderschool.com/blog/state-local-government-resources/how-ai-can-boost-child-care-marketplaces-simplifying-searches-parent-education</w:t>
        </w:r>
      </w:hyperlink>
      <w:r>
        <w:t xml:space="preserve"> - Wonderschool discusses how AI can enhance child care marketplaces by simplifying searches and improving parent education. AI algorithms personalize the search process by considering a parent's unique preferences, their child's needs, and schedule constraints, presenting tailored results with clarity through reviews, ratings, and real-time availability. AI also simplifies the school search for parents by predicting and sharing tailored school options, providing proactive insights through predictive analytics. This approach reimagines child care by creating smarter marketplaces that shape a more inclusive, efficient, and community-focused ecosystem.</w:t>
      </w:r>
      <w:r/>
    </w:p>
    <w:p>
      <w:pPr>
        <w:pStyle w:val="ListNumber"/>
        <w:spacing w:line="240" w:lineRule="auto"/>
        <w:ind w:left="720"/>
      </w:pPr>
      <w:r/>
      <w:hyperlink r:id="rId14">
        <w:r>
          <w:rPr>
            <w:color w:val="0000EE"/>
            <w:u w:val="single"/>
          </w:rPr>
          <w:t>https://en.wikipedia.org/wiki/Winnie_%28website%29</w:t>
        </w:r>
      </w:hyperlink>
      <w:r>
        <w:t xml:space="preserve"> - Winnie is a San Francisco-based marketplace for child care, founded in 2016 by Sara Mauskopf and Anne Halsall. The platform helps parents find childcare, preschool, and early education options. It offers data about child care providers, including descriptions, photos, tuition information, licensing status, and availability data. Parents can also use Winnie to ask questions and share their experiences. The platform has expanded nationwide, providing information on daycare and preschool options across more than 7,000 U.S. cities, and has introduced features like searches for free preschool and Head Start programs.</w:t>
      </w:r>
      <w:r/>
    </w:p>
    <w:p>
      <w:pPr>
        <w:pStyle w:val="ListNumber"/>
        <w:spacing w:line="240" w:lineRule="auto"/>
        <w:ind w:left="720"/>
      </w:pPr>
      <w:r/>
      <w:hyperlink r:id="rId16">
        <w:r>
          <w:rPr>
            <w:color w:val="0000EE"/>
            <w:u w:val="single"/>
          </w:rPr>
          <w:t>https://startupsmagazine.co.uk/article-ai-powered-learning-application-children-and-parents</w:t>
        </w:r>
      </w:hyperlink>
      <w:r>
        <w:t xml:space="preserve"> - Hello Genius is an AI-powered learning application designed to foster closer relationships between parents and children through personalized learning experiences. The system adapts to each child's unique learning journey, providing tailored content that supports their interests and learning preferences. For parents, the app offers insights and resources to engage with their children in ways that complement the child's interests and optimize their learning and development. The platform emphasizes the importance of personalized learning and the role of parents in supporting their children's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Y0FVX3lxTE1IYUljNVAxMU5reGVhbUw1amllR2JXNm9iN0dXSEo2Z2N3b2NYZVlvM0dHYW5ZZ2Z4WjlJVHdVb0ZaOFR0ZnA3MVZoai1xUGhtME1oUzlVZG5ZOXUxaGJHcTVBONIBaEFVX3lxTE1QVmlvaTJrcmhJSFhOcWNjVXE0T2hYUEgwMlNhLVRGeFB6clBDcWpfWmNOTHdjLTkyTGo1QklZSnpka3dHS05tSVpiZTkyT0lMMkdxZTJTY0dNY0tVWTdFc3d1OS1IYnIx?oc=5&amp;hl=en-US&amp;gl=US&amp;ceid=US:en" TargetMode="External"/><Relationship Id="rId10" Type="http://schemas.openxmlformats.org/officeDocument/2006/relationships/hyperlink" Target="https://www.wonderschool.com/corp/ai" TargetMode="External"/><Relationship Id="rId11" Type="http://schemas.openxmlformats.org/officeDocument/2006/relationships/hyperlink" Target="https://illumine.app/preschool-assessment-software" TargetMode="External"/><Relationship Id="rId12" Type="http://schemas.openxmlformats.org/officeDocument/2006/relationships/hyperlink" Target="https://www.wonderschool.com/blog/state-local-government-resources/how-ai-can-boost-child-care-marketplaces-simplifying-searches-parent-education" TargetMode="External"/><Relationship Id="rId13" Type="http://schemas.openxmlformats.org/officeDocument/2006/relationships/hyperlink" Target="https://blog.google/intl/en-in/transforming-early-childhood-education-with-appu-the-genai-powered-learning-companion/" TargetMode="External"/><Relationship Id="rId14" Type="http://schemas.openxmlformats.org/officeDocument/2006/relationships/hyperlink" Target="https://en.wikipedia.org/wiki/Winnie_%28website%29" TargetMode="External"/><Relationship Id="rId15" Type="http://schemas.openxmlformats.org/officeDocument/2006/relationships/hyperlink" Target="https://www.noahwire.com" TargetMode="External"/><Relationship Id="rId16" Type="http://schemas.openxmlformats.org/officeDocument/2006/relationships/hyperlink" Target="https://startupsmagazine.co.uk/article-ai-powered-learning-application-children-and-par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