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Gemini AI now summarises YouTube videos to enhance user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groundbreaking development in the realm of artificial intelligence, Google has introduced a feature integrated into its Gemini AI that summaries YouTube videos. This technology promises to revolutionise the way users engage with video content, enabling them to extract key insights without needing to view the entire video. The launch began this week and has garnered significant attention from various sectors, including education and content creation.</w:t>
      </w:r>
      <w:r/>
    </w:p>
    <w:p>
      <w:r/>
      <w:r>
        <w:t xml:space="preserve">At the heart of this feature is Gemini’s ability to analyse the audio and visual components of YouTube videos and generate concise summaries. Users can now share a YouTube link directly with Gemini through its mobile app or web interface. Following this, inquiries such as “What is this video about?” or “Summarise the key points” can be put forth, to which Gemini responds with relevant insights derived from the video. As highlighted by an announcement from Google, “Gemini can now watch YouTube videos and answer your questions about them,” emphasizing its comprehensive analytical capabilities. </w:t>
      </w:r>
      <w:r/>
    </w:p>
    <w:p>
      <w:r/>
      <w:r>
        <w:t>This tool presents various advantages, especially for individuals with limited time. As noted by Tom’s Guide, busy professionals and researchers can benefit from the ability to pinpoint specific information without sifting through extended content. For instance, instead of dedicating time to a lengthy tutorial, users can request Gemini to locate particular segments, effectively enhancing productivity.</w:t>
      </w:r>
      <w:r/>
    </w:p>
    <w:p>
      <w:r/>
      <w:r>
        <w:t>However, the feature does come with specific limitations. Reports indicate that Gemini currently cannot process videos longer than two hours or those requiring age verification. Furthermore, it is ineffectual with videos featuring restrictive embedding permissions or those housed behind paywalls. These constraints raise important considerations for users hoping to utilise this feature to its fullest potential.</w:t>
      </w:r>
      <w:r/>
    </w:p>
    <w:p>
      <w:r/>
      <w:r>
        <w:t>As the technology unfolds, the implications for copyright and content creator compensation have sparked considerable debate. Privacy advocates and industry professionals have voiced concerns regarding whether summarisation might undermine the revenue models that support many YouTube creators, raising questions about attribution and financial compensation. TechRadar aptly points out that the summarisation of content could lead to a dilution of viewership in a landscape traditionally reliant on advertising revenues from direct video engagement.</w:t>
      </w:r>
      <w:r/>
    </w:p>
    <w:p>
      <w:r/>
      <w:r>
        <w:t>Despite the reservations, Google maintains that this feature aims to complement traditional video consumption, rather than eliminate it. A representative stated, “We want to help people get more out of YouTube videos, not eliminate the need to watch them.” This assertion underscores the potential for Gemini to enrich the viewing experience rather than replace it entirely.</w:t>
      </w:r>
      <w:r/>
    </w:p>
    <w:p>
      <w:r/>
      <w:r>
        <w:t>Educational applications of the feature also merit attention. Wired notes that students could employ Gemini to extract vital information from longer lectures or complex educational material, thereby potentially increasing learning efficiencies and fostering a more dynamic approach to information retention.</w:t>
      </w:r>
      <w:r/>
    </w:p>
    <w:p>
      <w:r/>
      <w:r>
        <w:t xml:space="preserve">This release comes amid stiff competition within the AI market, as companies like Microsoft and OpenAI are also advancing similar capabilities. The integration of YouTube with Gemini not only showcases Google's proficiency in AI technologies but also strategically amplifies engagement across its platforms. </w:t>
      </w:r>
      <w:r/>
    </w:p>
    <w:p>
      <w:r/>
      <w:r>
        <w:t>As video consumption patterns shift from traditional linear viewing towards targeted information extraction, the changing landscape could have far-reaching implications for content creators, advertisers, and the digital media landscape. The evolving nature of this technology heralds a new era of how content is consumed and understood, marking a pivotal moment for both creators and audiences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3, 4, 5</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https://www.webpronews.com/google-geminis-new-youtube-feature-summarizing-videos-you-dont-have-time-to-watch/</w:t>
        </w:r>
      </w:hyperlink>
      <w:r>
        <w:t xml:space="preserve"> - Please view link - unable to able to access data</w:t>
      </w:r>
      <w:r/>
    </w:p>
    <w:p>
      <w:pPr>
        <w:pStyle w:val="ListBullet"/>
        <w:spacing w:line="240" w:lineRule="auto"/>
        <w:ind w:left="720"/>
      </w:pPr>
      <w:r/>
      <w:hyperlink r:id="rId11">
        <w:r>
          <w:rPr>
            <w:color w:val="0000EE"/>
            <w:u w:val="single"/>
          </w:rPr>
          <w:t>https://www.tomsguide.com/how-to-use-google-gemini-to-summarize-a-youtube-video</w:t>
        </w:r>
      </w:hyperlink>
      <w:r>
        <w:t xml:space="preserve"> - This article provides a step-by-step guide on using Google Gemini to summarize YouTube videos. It details the process for both desktop and mobile users, including enabling the YouTube extension, copying the video URL, and pasting it into Gemini with a prompt like 'Summarize this video'. The guide also notes that Gemini utilizes YouTube's captions and transcripts for summarization and is currently supported for videos in English, Japanese, and Korean.</w:t>
      </w:r>
      <w:r/>
    </w:p>
    <w:p>
      <w:pPr>
        <w:pStyle w:val="ListBullet"/>
        <w:spacing w:line="240" w:lineRule="auto"/>
        <w:ind w:left="720"/>
      </w:pPr>
      <w:r/>
      <w:hyperlink r:id="rId12">
        <w:r>
          <w:rPr>
            <w:color w:val="0000EE"/>
            <w:u w:val="single"/>
          </w:rPr>
          <w:t>https://beebom.com/how-use-google-gemini-to-summarize-youtube-videos/</w:t>
        </w:r>
      </w:hyperlink>
      <w:r>
        <w:t xml:space="preserve"> - Beebom's article explains how to use Google Gemini to summarize YouTube videos on both Android and iOS devices. It outlines the steps to enable the YouTube extension within the Gemini app, copy the video link, and paste it into Gemini with a prompt such as 'Summarize this video'. The piece also highlights that Gemini uses YouTube's captions and transcripts for summarization and is currently supported for videos in English, Japanese, and Korean.</w:t>
      </w:r>
      <w:r/>
    </w:p>
    <w:p>
      <w:pPr>
        <w:pStyle w:val="ListBullet"/>
        <w:spacing w:line="240" w:lineRule="auto"/>
        <w:ind w:left="720"/>
      </w:pPr>
      <w:r/>
      <w:hyperlink r:id="rId13">
        <w:r>
          <w:rPr>
            <w:color w:val="0000EE"/>
            <w:u w:val="single"/>
          </w:rPr>
          <w:t>https://allthings.how/how-to-get-summaries-for-youtube-videos-using-gemini/</w:t>
        </w:r>
      </w:hyperlink>
      <w:r>
        <w:t xml:space="preserve"> - This guide from All Things How details how to get summaries for YouTube videos using Google Gemini. It covers the process for both web and mobile users, including enabling the YouTube extension, copying the video URL, and pasting it into Gemini with a prompt like 'Summarize this video'. The article also mentions that Gemini uses YouTube's captions and transcripts for summarization and is currently supported for videos in English, Japanese, and Korean.</w:t>
      </w:r>
      <w:r/>
    </w:p>
    <w:p>
      <w:pPr>
        <w:pStyle w:val="ListBullet"/>
        <w:spacing w:line="240" w:lineRule="auto"/>
        <w:ind w:left="720"/>
      </w:pPr>
      <w:r/>
      <w:hyperlink r:id="rId14">
        <w:r>
          <w:rPr>
            <w:color w:val="0000EE"/>
            <w:u w:val="single"/>
          </w:rPr>
          <w:t>https://indianexpress.com/article/technology/techook/google-gemini-summarise-youtube-video-in-a-jiffy-9773190/</w:t>
        </w:r>
      </w:hyperlink>
      <w:r>
        <w:t xml:space="preserve"> - The Indian Express article discusses how to use Google Gemini to summarize YouTube videos without leaving the app. It provides a method for Android users to trigger Gemini while watching a YouTube video, enabling the 'Ask about this video' feature to get a summary. The article also notes that Gemini uses YouTube's captions and transcripts for summarization and is currently supported for videos in English, Japanese, and Korean.</w:t>
      </w:r>
      <w:r/>
    </w:p>
    <w:p>
      <w:pPr>
        <w:pStyle w:val="ListBullet"/>
        <w:spacing w:line="240" w:lineRule="auto"/>
        <w:ind w:left="720"/>
      </w:pPr>
      <w:r/>
      <w:hyperlink r:id="rId15">
        <w:r>
          <w:rPr>
            <w:color w:val="0000EE"/>
            <w:u w:val="single"/>
          </w:rPr>
          <w:t>https://www.taxheal.com/how-to-summarize-youtube-video-using-gemini.html</w:t>
        </w:r>
      </w:hyperlink>
      <w:r>
        <w:t xml:space="preserve"> - This article explains how to summarize YouTube videos using Google Gemini. It provides multiple methods, including within the YouTube app for Android users, using the Gemini app or website, and using a browser extension. The piece also mentions that Gemini uses YouTube's captions and transcripts for summarization and is currently supported for videos in English, Japanese, and Korean.</w:t>
      </w:r>
      <w:r/>
    </w:p>
    <w:p>
      <w:pPr>
        <w:pStyle w:val="ListBullet"/>
        <w:spacing w:line="240" w:lineRule="auto"/>
        <w:ind w:left="720"/>
      </w:pPr>
      <w:r/>
      <w:hyperlink r:id="rId16">
        <w:r>
          <w:rPr>
            <w:color w:val="0000EE"/>
            <w:u w:val="single"/>
          </w:rPr>
          <w:t>https://timescatalog.com/how-use-google-gemini-summarize-youtube-videos/</w:t>
        </w:r>
      </w:hyperlink>
      <w:r>
        <w:t xml:space="preserve"> - Times Catalog's article provides a guide on using Google Gemini to summarize YouTube videos. It details the steps for both web and mobile users, including enabling the YouTube extension, copying the video URL, and pasting it into Gemini with a prompt like 'Summarize this video'. The article also notes that Gemini uses YouTube's captions and transcripts for summarization and is currently supported for videos in English, Japanese, and Korean.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google-geminis-new-youtube-feature-summarizing-videos-you-dont-have-time-to-watch/" TargetMode="External"/><Relationship Id="rId11" Type="http://schemas.openxmlformats.org/officeDocument/2006/relationships/hyperlink" Target="https://www.tomsguide.com/how-to-use-google-gemini-to-summarize-a-youtube-video" TargetMode="External"/><Relationship Id="rId12" Type="http://schemas.openxmlformats.org/officeDocument/2006/relationships/hyperlink" Target="https://beebom.com/how-use-google-gemini-to-summarize-youtube-videos/" TargetMode="External"/><Relationship Id="rId13" Type="http://schemas.openxmlformats.org/officeDocument/2006/relationships/hyperlink" Target="https://allthings.how/how-to-get-summaries-for-youtube-videos-using-gemini/" TargetMode="External"/><Relationship Id="rId14" Type="http://schemas.openxmlformats.org/officeDocument/2006/relationships/hyperlink" Target="https://indianexpress.com/article/technology/techook/google-gemini-summarise-youtube-video-in-a-jiffy-9773190/" TargetMode="External"/><Relationship Id="rId15" Type="http://schemas.openxmlformats.org/officeDocument/2006/relationships/hyperlink" Target="https://www.taxheal.com/how-to-summarize-youtube-video-using-gemini.html" TargetMode="External"/><Relationship Id="rId16" Type="http://schemas.openxmlformats.org/officeDocument/2006/relationships/hyperlink" Target="https://timescatalog.com/how-use-google-gemini-summarize-youtube-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