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challenges Robert F. Kennedy Jr.’s autism 'cure' claims and calls for acceptance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TV presenter Chris Packham has publicly challenged the comments made by US Health Secretary Robert F. Kennedy Jr. regarding the identification and eradication of autism’s so-called causes by September. Speaking on ITV’s </w:t>
      </w:r>
      <w:r>
        <w:rPr>
          <w:i/>
        </w:rPr>
        <w:t>Good Morning Britain</w:t>
      </w:r>
      <w:r>
        <w:t>, the 64-year-old conservationist, whose advocacy extends beyond the natural world to include autism awareness, expressed serious reservations about the notion that an “autism epidemic” exists.</w:t>
      </w:r>
      <w:r/>
    </w:p>
    <w:p>
      <w:r/>
      <w:r>
        <w:t>Packham asserts that the apparent increase in autism diagnoses is not necessarily indicative of a true rise in incidence. Rather, he believes it reflects a growing awareness and understanding of the condition. He stated, “Firstly, there’s no epidemic. What we have done is we’ve created a wider awareness of this condition, and therefore more people are able, hopefully, to access help. And that has to be seen as a very, very positive thing.” His perspective aligns with the view that improved diagnostic criteria and increased acceptance are key to understanding the apparent surge in cases, leading to approximately 1 in 31 children diagnosed with autism across the United States, a figure that has significantly risen from 1 in 150 in 2000.</w:t>
      </w:r>
      <w:r/>
    </w:p>
    <w:p>
      <w:r/>
      <w:r>
        <w:t xml:space="preserve">A crucial aspect of Packham’s critique revolves around RFK Jr.'s implications that autism could be treated or cured. He emphasises the importance of distinguishing between the needs of autistic individuals and the misguided desire for a cure, stating, “We don’t want a cure. We are not broken. We are merely different.” This assertion resonates deeply within the autistic community, many of whom appreciate their neurodivergent traits as integral to their identities. </w:t>
      </w:r>
      <w:r/>
    </w:p>
    <w:p>
      <w:r/>
      <w:r>
        <w:t>The National Autistic Society describes autism as a lifelong neurodivergence that shapes how individuals navigate the world, often leading to social challenges and the need for tailored support. Packham’s views reflect a growing advocacy for acceptance rather than remediation. He contends that neurodivergent individuals contribute significantly to society, arguing, “Without people who think differently, some of the world’s problems simply would not have been and will not be solved.”</w:t>
      </w:r>
      <w:r/>
    </w:p>
    <w:p>
      <w:r/>
      <w:r>
        <w:t>Kennedy's recent initiatives—announced during a Cabinet meeting with President Donald Trump—aim to establish a comprehensive national registry to track autism cases, a move intended to facilitate research into the condition’s causes. However, experts have raised concerns about Kennedy’s track record as a vaccine sceptic, fearing that he may revive discredited theories that link vaccines to autism. This concern is particularly poignant given the overwhelming scientific consensus that has thoroughly debunked any such connection.</w:t>
      </w:r>
      <w:r/>
    </w:p>
    <w:p>
      <w:r/>
      <w:r>
        <w:t>While Kennedy’s initiative intends to collate vast amounts of data from Medicare and Medicaid enrolments, critics argue that this approach may be too simplistic, lacking the detailed genetic and neurological insights that are essential for understanding autism’s complexities. “Claims data won't reveal root causes, which are more likely linked to genetic and early developmental factors,” cautioned professor emerita Helen Tager-Flusberg from Boston University.</w:t>
      </w:r>
      <w:r/>
    </w:p>
    <w:p>
      <w:r/>
      <w:r>
        <w:t>Moreover, various autism advocacy groups emphasise that framing autism as a "preventable disease" is not only misleading but also potentially harmful, as it raises the spectre of attempts to alter or eradicate autistic traits. The Autistic Self Advocacy Network has condemned the idea that a cure is necessary, asserting that such views undermine the identities of those living with autism.</w:t>
      </w:r>
      <w:r/>
    </w:p>
    <w:p>
      <w:r/>
      <w:r>
        <w:t xml:space="preserve">As Packham prepares for the release of new episodes in his BBC series </w:t>
      </w:r>
      <w:r>
        <w:rPr>
          <w:i/>
        </w:rPr>
        <w:t>Inside Our Autistic Minds</w:t>
      </w:r>
      <w:r>
        <w:t>, which aims to explore the realities of neurodivergent individuals, he remains focused on fostering understanding and acceptance. His latest work, alongside his ongoing advocacy, seeks to elucidate the lived experiences of autistic individuals while dispelling misconceptions surrounding their conditions.</w:t>
      </w:r>
      <w:r/>
    </w:p>
    <w:p>
      <w:r/>
      <w:r>
        <w:t xml:space="preserve">In a culture often quick to judge or label, Packham advocates for deep empathy and understanding, highlighting the importance of real, open conversations about autism to create a more inclusive society. He summarised his mission succinctly: “Our mission here is to ask people to better understand these conditions so that we can make small changes in society to make all of our lives easier and more productive.” </w:t>
      </w:r>
      <w:r/>
    </w:p>
    <w:p>
      <w:r/>
      <w:r>
        <w:t>The dialogue surrounding autism continues to evolve, but at its core remains the recognition that autistic individuals are not incomplete, but unique contributors to the rich tapestry of human experience, deserving both respect and understanding.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3-5: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6: </w:t>
      </w:r>
      <w:hyperlink r:id="rId12">
        <w:r>
          <w:rPr>
            <w:color w:val="0000EE"/>
            <w:u w:val="single"/>
          </w:rPr>
          <w:t>[4]</w:t>
        </w:r>
      </w:hyperlink>
      <w:r/>
    </w:p>
    <w:p>
      <w:pPr>
        <w:pStyle w:val="ListNumber"/>
        <w:spacing w:line="240" w:lineRule="auto"/>
        <w:ind w:left="720"/>
      </w:pPr>
      <w:r/>
      <w:r>
        <w:t xml:space="preserve">Paragraph 7: </w:t>
      </w:r>
      <w:hyperlink r:id="rId13">
        <w:r>
          <w:rPr>
            <w:color w:val="0000EE"/>
            <w:u w:val="single"/>
          </w:rPr>
          <w:t>[5]</w:t>
        </w:r>
      </w:hyperlink>
      <w:r/>
    </w:p>
    <w:p>
      <w:pPr>
        <w:pStyle w:val="ListNumber"/>
        <w:spacing w:line="240" w:lineRule="auto"/>
        <w:ind w:left="720"/>
      </w:pPr>
      <w:r/>
      <w:r>
        <w:t xml:space="preserve">Paragraphs 8-9: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https://www.independent.co.uk/news/uk/home-news/chris-packham-autism-rfk-jr-cure-cause-trump-b2749233.html</w:t>
        </w:r>
      </w:hyperlink>
      <w:r>
        <w:t xml:space="preserve"> - Please view link - unable to able to access data</w:t>
      </w:r>
      <w:r/>
    </w:p>
    <w:p>
      <w:pPr>
        <w:pStyle w:val="ListNumber"/>
        <w:spacing w:line="240" w:lineRule="auto"/>
        <w:ind w:left="720"/>
      </w:pPr>
      <w:r/>
      <w:hyperlink r:id="rId10">
        <w:r>
          <w:rPr>
            <w:color w:val="0000EE"/>
            <w:u w:val="single"/>
          </w:rPr>
          <w:t>https://www.apnews.com/article/0507cd8117f299a50bc20b9ea8569048</w:t>
        </w:r>
      </w:hyperlink>
      <w:r>
        <w:t xml:space="preserve"> - U.S. Health Secretary Robert F. Kennedy Jr. announced a new initiative to analyze medical data from Medicaid and Medicare enrollees to study autism and other chronic diseases. The effort involves collaboration between the National Institutes of Health and the Centers for Medicare and Medicaid Services, which holds health claims data on about 150 million Americans. The analysis will focus on trends in autism diagnoses, treatment outcomes, access to care, and the economic impact on families and healthcare systems. Although Kennedy claims the project aims to uncover autism’s root causes, experts, including professor emerita Helen Tager-Flusberg from Boston University, argue that claims data won't reveal root causes, which are more likely linked to genetic and early developmental factors. Critics are concerned that Kennedy, a known vaccine skeptic, may use the study to revive debunked theories linking vaccines to autism, despite overwhelming scientific consensus refuting any such connection. The Health and Human Services Department has described the initiative as a pilot program that will also serve to examine chronic disease outcomes more generally, while ensuring sensitivity to privacy laws. Autism rates in the U.S. have risen, now affecting about 1 in 31 children, partly due to greater awareness and diagnostic improvements.</w:t>
      </w:r>
      <w:r/>
    </w:p>
    <w:p>
      <w:pPr>
        <w:pStyle w:val="ListNumber"/>
        <w:spacing w:line="240" w:lineRule="auto"/>
        <w:ind w:left="720"/>
      </w:pPr>
      <w:r/>
      <w:hyperlink r:id="rId11">
        <w:r>
          <w:rPr>
            <w:color w:val="0000EE"/>
            <w:u w:val="single"/>
          </w:rPr>
          <w:t>https://www.apnews.com/article/e4a5795275042c29e4a5721b2b163970</w:t>
        </w:r>
      </w:hyperlink>
      <w:r>
        <w:t xml:space="preserve"> - Health Secretary Robert F. Kennedy Jr.’s assertion that the root cause of autism can be uncovered within months has been criticized as unrealistic by scientific experts. Autism, a complex brain disorder officially known as autism spectrum disorder (ASD), is influenced by a variety of genetic and environmental factors and manifests in diverse ways. Experts state that ASD develops due to changes in fetal brain development, often linked to genetic mutations or early brain structure changes, which are observable even before symptoms appear in children. Kennedy recently proposed creating a new database through the National Institutes of Health by combining Medicare and Medicaid claims with electronic health records to investigate chronic diseases like autism. However, experts caution that this approach lacks genetic data and overlooks decades of established research. While environmental factors such as parental age and maternal health conditions during pregnancy may play a role, vaccination concerns have been disproven. The proposed database might still be useful for studying service access and treatment effectiveness, even if it falls short in identifying autism’s underlying causes. The broader scientific community emphasizes continued study using genetic, neurological, and brain tissue data for deeper understanding.</w:t>
      </w:r>
      <w:r/>
    </w:p>
    <w:p>
      <w:pPr>
        <w:pStyle w:val="ListNumber"/>
        <w:spacing w:line="240" w:lineRule="auto"/>
        <w:ind w:left="720"/>
      </w:pPr>
      <w:r/>
      <w:hyperlink r:id="rId12">
        <w:r>
          <w:rPr>
            <w:color w:val="0000EE"/>
            <w:u w:val="single"/>
          </w:rPr>
          <w:t>https://www.axios.com/2025/04/23/autism-registry-rfk-nih</w:t>
        </w:r>
      </w:hyperlink>
      <w:r>
        <w:t xml:space="preserve"> - Health Secretary Robert F. Kennedy Jr. has proposed a new initiative to create a national disease registry to track Americans with autism. The goal, according to the National Institutes of Health (NIH), is to collect private medical data from federal and commercial sources to facilitate comprehensive autism research. NIH Director Dr. Jay Bhattacharya stated that the aim is to support diverse research strategies including basic science and epidemiological studies. However, Kennedy's portrayal of autism as a "preventable disease" has drawn strong criticism from advocacy groups and experts, who argue that this view is both unfounded and stigmatizing. Groups like the Autistic Self Advocacy Network assert that seeking a "cure" for autism implies a desire to change the core identities of autistic individuals. Additionally, privacy concerns have been raised over the registry, with critics warning of redundant data collection and potential misuse of funding. Kennedy has dismissed existing research that disproves a link between autism and vaccines and has pledged widespread testing and research to determine autism's origins by September. Currently, one in 31 U.S. children aged 8 or younger is diagnosed with autism, a rise attributed to better screening and earlier detection, according to a CDC study.</w:t>
      </w:r>
      <w:r/>
    </w:p>
    <w:p>
      <w:pPr>
        <w:pStyle w:val="ListNumber"/>
        <w:spacing w:line="240" w:lineRule="auto"/>
        <w:ind w:left="720"/>
      </w:pPr>
      <w:r/>
      <w:hyperlink r:id="rId13">
        <w:r>
          <w:rPr>
            <w:color w:val="0000EE"/>
            <w:u w:val="single"/>
          </w:rPr>
          <w:t>https://www.apnews.com/article/b66251888f039c80b15beda23c279d5b</w:t>
        </w:r>
      </w:hyperlink>
      <w:r>
        <w:t xml:space="preserve"> - Health and Human Services Secretary Robert F. Kennedy Jr. announced a large-scale effort to determine the cause of autism, aiming to complete the research by September 2025. This initiative, involving hundreds of scientists, was disclosed during a televised Cabinet meeting with President Donald Trump, who reiterated his belief in a potential link between autism and vaccines—a theory widely discredited by scientific consensus. There is no evidence supporting a vaccine-autism connection, and major autism advocacy groups, including Autism Speaks, affirm that vaccines are not to blame. The National Institutes of Health already spends over $300 million annually studying autism, identifying genetic and possible environmental risk factors such as prenatal exposure to pollutants and maternal health. Critics, including the Autism Society of America, have raised concerns about Kennedy’s approach, fearing a regression to disproven theories. Furthermore, Kennedy appointed David Geier, a controversial figure with a history of promoting the vaccine-autism link and unauthorized medical practices, to lead the investigation. The announcement sparked skepticism among experts and advocacy groups, particularly because they were not consulted or included in the planning process. Autism diagnosis rates have risen partly due to broader criteria, increased awareness, and early screening, especially in underdiagnosed communities.</w:t>
      </w:r>
      <w:r/>
    </w:p>
    <w:p>
      <w:pPr>
        <w:pStyle w:val="ListNumber"/>
        <w:spacing w:line="240" w:lineRule="auto"/>
        <w:ind w:left="720"/>
      </w:pPr>
      <w:r/>
      <w:hyperlink r:id="rId14">
        <w:r>
          <w:rPr>
            <w:color w:val="0000EE"/>
            <w:u w:val="single"/>
          </w:rPr>
          <w:t>https://www.reuters.com/world/us/trump-discuss-ending-childhood-vaccination-programs-with-rfk-jr-2024-12-12/</w:t>
        </w:r>
      </w:hyperlink>
      <w:r>
        <w:t xml:space="preserve"> - President-elect Donald Trump has indicated plans to discuss the potential ending of childhood vaccination programs with his nominee for the Department of Health and Human Services, Robert F. Kennedy Jr. Trump expressed concern about the rising autism rates and the possibility of vaccines causing harm. Despite Trump’s past suggestions linking vaccines to autism, such claims have been scientifically debunked. Kennedy has a history of opposing certain vaccines and spreading misinformation about their safety, which experts warn could lead to outbreaks of diseases like measles if vaccination rates drop. If Kennedy is confirmed, he would manage the Centers for Disease Control and Prevention's vaccine policies. Both Trump and Kennedy's positions pose a significant public health concern, though Trump has stated he respects Kennedy's stance and awaits further discussions and studies on vaccine safety.</w:t>
      </w:r>
      <w:r/>
    </w:p>
    <w:p>
      <w:pPr>
        <w:pStyle w:val="ListNumber"/>
        <w:spacing w:line="240" w:lineRule="auto"/>
        <w:ind w:left="720"/>
      </w:pPr>
      <w:r/>
      <w:hyperlink r:id="rId15">
        <w:r>
          <w:rPr>
            <w:color w:val="0000EE"/>
            <w:u w:val="single"/>
          </w:rPr>
          <w:t>https://time.com/7278787/rfk-jr-cdc-autism-study/</w:t>
        </w:r>
      </w:hyperlink>
      <w:r>
        <w:t xml:space="preserve"> - A recent CDC report revealed a significant increase in autism diagnoses among U.S. children, with one in 31 affected in 2022, compared to one in 150 in 2000. Robert F. Kennedy Jr., now Secretary of Health and Human Services, labeled the data an "autism epidemic" and vowed to identify environmental causes by September. Critics, including medical experts and the CDC, argue that higher figures largely result from expanded diagnostic criteria, better screening, and increased service access rather than a true rise in incidence. RFK Jr.’s skepticism about diagnostic improvements and his focus on environmental exposome align with past claims linking vaccines to autism—a theory widely debunked by scientific research. Experts warn that his approach may undermine research into the genetic roots of autism, which are backed by studies identifying over 100 related genes and interactions with environmental factors like pollution and parental age. Prominent scientists caution that Kennedy’s timeline and assertions are unrealistic and risk politicizing autism science. Critics also highlight concerning past statements by Kennedy and fear that he may push a predetermined narrative rather than a balanced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hris-packham-autism-rfk-jr-cure-cause-trump-b2749233.html" TargetMode="External"/><Relationship Id="rId10" Type="http://schemas.openxmlformats.org/officeDocument/2006/relationships/hyperlink" Target="https://www.apnews.com/article/0507cd8117f299a50bc20b9ea8569048" TargetMode="External"/><Relationship Id="rId11" Type="http://schemas.openxmlformats.org/officeDocument/2006/relationships/hyperlink" Target="https://www.apnews.com/article/e4a5795275042c29e4a5721b2b163970" TargetMode="External"/><Relationship Id="rId12" Type="http://schemas.openxmlformats.org/officeDocument/2006/relationships/hyperlink" Target="https://www.axios.com/2025/04/23/autism-registry-rfk-nih" TargetMode="External"/><Relationship Id="rId13" Type="http://schemas.openxmlformats.org/officeDocument/2006/relationships/hyperlink" Target="https://www.apnews.com/article/b66251888f039c80b15beda23c279d5b" TargetMode="External"/><Relationship Id="rId14" Type="http://schemas.openxmlformats.org/officeDocument/2006/relationships/hyperlink" Target="https://www.reuters.com/world/us/trump-discuss-ending-childhood-vaccination-programs-with-rfk-jr-2024-12-12/" TargetMode="External"/><Relationship Id="rId15" Type="http://schemas.openxmlformats.org/officeDocument/2006/relationships/hyperlink" Target="https://time.com/7278787/rfk-jr-cdc-autism-stud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