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universities propose tuition fee hikes exceeding £1,000 amid funding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University leaders in Northern Ireland are proposing a significant hike in tuition fees, suggesting an increase exceeding £1,000. This proposal has elicited strong reactions from students, who express deep concerns about the potential implications for higher education in the region. Many feel that an increase in fees could deter prospective students from choosing to study in Northern Ireland, a sentiment echoed by recent surveys illustrating growing dissatisfaction among the student population.</w:t>
      </w:r>
      <w:r/>
    </w:p>
    <w:p>
      <w:r/>
      <w:r>
        <w:t>According to a recent survey, only 27% of Northern Ireland university students believe they are receiving good or very good value for their courses, a sharp decline from 37% in 2020. This perception of poor value is primarily attributed to tuition fees, with nearly 60% citing these costs as a fundamental issue. David McAleese, the president of the Union of Students in Ireland, underlined the pressing need for increased investment in higher education to resolve these ongoing concerns and improve the overall student experience.</w:t>
      </w:r>
      <w:r/>
    </w:p>
    <w:p>
      <w:r/>
      <w:r>
        <w:t>The economic factors driving these proposed fee increases are complex. Northern Ireland's Economy Minister, Gordon Lyons, affirmed that lifting the current cap on student numbers would necessitate heightened funding—either through higher tuition fees or significant budget cuts. In a recent address, he highlighted the financial challenges that the education sector faces and the need for substantial investment to accommodate more students.</w:t>
      </w:r>
      <w:r/>
    </w:p>
    <w:p>
      <w:r/>
      <w:r>
        <w:t>Amidst these discussions, local advocacy groups like the Derry University Group are pushing for more radical approaches, such as reduced or even waived tuition fees for students attending Ulster University's Magee campus. They argue that such measures are essential to attract more students to Derry, aiming to reach a target of 10,000 full-time students, thereby bolstering the local economy and enhancing educational opportunities.</w:t>
      </w:r>
      <w:r/>
    </w:p>
    <w:p>
      <w:r/>
      <w:r>
        <w:t>Conversely, critics of the proposed fee hikes argue that this could exacerbate inequalities in access to higher education. People Before Profit Councillor Shaun Harkin condemned the suggestion of increasing tuition fees beyond £9,000, asserting that such actions would further restrict opportunities for aspiring students from disadvantaged backgrounds. Advocates for equitable education growth are calling for fee reductions with a long-term vision of eventual abolition, promoting the idea that education should be accessible to all, regardless of financial capability.</w:t>
      </w:r>
      <w:r/>
    </w:p>
    <w:p>
      <w:r/>
      <w:r>
        <w:t>The Department for the Economy has floated the possibility of raising tuition fees to £7,000 as a means to address a pressing £130 million budget shortfall. However, this proposal could significantly affect student enrolment decisions, as many students already feel overburdened by the financial implications of higher education.</w:t>
      </w:r>
      <w:r/>
    </w:p>
    <w:p>
      <w:r/>
      <w:r>
        <w:t>Interestingly, despite the voices advocating for higher fees, Northern Ireland's vice-chancellors have distanced themselves from aligning tuition costs with those in England. They express concerns that such an increase might widen gaps in participation and discourage potential students from enrolling. Instead, they advocate for a comprehensive overhaul of the higher education funding system to sustainably address the financial challenges faced by institutions.</w:t>
      </w:r>
      <w:r/>
    </w:p>
    <w:p>
      <w:r/>
      <w:r>
        <w:t>As the debate continues, the impact of potential tuition fee hikes on the future landscape of higher education in Northern Ireland remains uncertain, with students at the centre of a discourse that could shape their educational and financial futures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(1)</w:t>
      </w:r>
      <w:r/>
    </w:p>
    <w:p>
      <w:pPr>
        <w:pStyle w:val="ListNumber"/>
        <w:spacing w:line="240" w:lineRule="auto"/>
        <w:ind w:left="720"/>
      </w:pPr>
      <w:r/>
      <w:r>
        <w:t>Article (2)</w:t>
      </w:r>
      <w:r/>
    </w:p>
    <w:p>
      <w:pPr>
        <w:pStyle w:val="ListNumber"/>
        <w:spacing w:line="240" w:lineRule="auto"/>
        <w:ind w:left="720"/>
      </w:pPr>
      <w:r/>
      <w:r>
        <w:t>Article (3)</w:t>
      </w:r>
      <w:r/>
    </w:p>
    <w:p>
      <w:pPr>
        <w:pStyle w:val="ListNumber"/>
        <w:spacing w:line="240" w:lineRule="auto"/>
        <w:ind w:left="720"/>
      </w:pPr>
      <w:r/>
      <w:r>
        <w:t>Article (4)</w:t>
      </w:r>
      <w:r/>
    </w:p>
    <w:p>
      <w:pPr>
        <w:pStyle w:val="ListNumber"/>
        <w:spacing w:line="240" w:lineRule="auto"/>
        <w:ind w:left="720"/>
      </w:pPr>
      <w:r/>
      <w:r>
        <w:t>Article (5)</w:t>
      </w:r>
      <w:r/>
    </w:p>
    <w:p>
      <w:pPr>
        <w:pStyle w:val="ListNumber"/>
        <w:spacing w:line="240" w:lineRule="auto"/>
        <w:ind w:left="720"/>
      </w:pPr>
      <w:r/>
      <w:r>
        <w:t>Article (6)</w:t>
      </w:r>
      <w:r/>
    </w:p>
    <w:p>
      <w:pPr>
        <w:pStyle w:val="ListNumber"/>
        <w:spacing w:line="240" w:lineRule="auto"/>
        <w:ind w:left="720"/>
      </w:pPr>
      <w:r/>
      <w:r>
        <w:t>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https://m.belfasttelegraph.co.uk/video-news/its-crazy-ni-students-react-to-potential-hike-in-tuition-fees/a643767182.html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https://www.belfasttelegraph.co.uk/news/education/northern-ireland-students-feel-ripped-off-by-universities-as-value-for-money-rated-worst-in-uk/41739185.html</w:t>
        </w:r>
      </w:hyperlink>
      <w:r>
        <w:t xml:space="preserve"> - A recent survey reveals that Northern Ireland university students feel they receive the worst value for money in the UK. Only 27% of students reported good or very good value for their courses, a significant decline from 37% in 2020. Tuition fees were identified as the primary concern, with nearly 60% of respondents citing them as the main reason for poor value. The Union of Students in Ireland has called for increased investment in higher education to address these issues.</w:t>
      </w:r>
      <w:r/>
    </w:p>
    <w:p>
      <w:pPr>
        <w:pStyle w:val="ListNumber"/>
        <w:spacing w:line="240" w:lineRule="auto"/>
        <w:ind w:left="720"/>
      </w:pPr>
      <w:r/>
      <w:hyperlink r:id="rId12">
        <w:r>
          <w:rPr>
            <w:color w:val="0000EE"/>
            <w:u w:val="single"/>
          </w:rPr>
          <w:t>https://www.belfasttelegraph.co.uk/news/northern-ireland/lifting-student-cap-would-require-higher-tuition-fees-or-budget-cuts-mps-told/41818573.html</w:t>
        </w:r>
      </w:hyperlink>
      <w:r>
        <w:t xml:space="preserve"> - Northern Ireland's Economy Minister, Gordon Lyons, stated that lifting the student cap would necessitate significant funding increases, potentially through higher tuition fees or budget cuts. He emphasized the need for substantial investment to support more students, highlighting the financial challenges faced by the education sector.</w:t>
      </w:r>
      <w:r/>
    </w:p>
    <w:p>
      <w:pPr>
        <w:pStyle w:val="ListNumber"/>
        <w:spacing w:line="240" w:lineRule="auto"/>
        <w:ind w:left="720"/>
      </w:pPr>
      <w:r/>
      <w:hyperlink r:id="rId13">
        <w:r>
          <w:rPr>
            <w:color w:val="0000EE"/>
            <w:u w:val="single"/>
          </w:rPr>
          <w:t>https://www.irishnews.com/news/northern-ireland/derry-campaign-group-wants-university-fees-waived-to-attract-students-to-the-city-3R73HNRWE5CZNCLPFASADBJ6OA/</w:t>
        </w:r>
      </w:hyperlink>
      <w:r>
        <w:t xml:space="preserve"> - The Derry University Group advocates for reduced or waived tuition fees at Ulster University's Magee campus to attract more students to Derry. They propose that fee reductions should continue until the campus reaches 10,000 full-time students, aiming to boost the local economy and educational opportunities.</w:t>
      </w:r>
      <w:r/>
    </w:p>
    <w:p>
      <w:pPr>
        <w:pStyle w:val="ListNumber"/>
        <w:spacing w:line="240" w:lineRule="auto"/>
        <w:ind w:left="720"/>
      </w:pPr>
      <w:r/>
      <w:hyperlink r:id="rId14">
        <w:r>
          <w:rPr>
            <w:color w:val="0000EE"/>
            <w:u w:val="single"/>
          </w:rPr>
          <w:t>https://www.derrynow.com/news/derry-news/1641988/people-before-profit-slam-proposed-fees-increase-at-university.html</w:t>
        </w:r>
      </w:hyperlink>
      <w:r>
        <w:t xml:space="preserve"> - People Before Profit Councillor Shaun Harkin criticized Ulster University's Vice Chancellor, Paul Bartholomew, for suggesting tuition fees could exceed £9,000. Harkin argued that increasing fees would exacerbate inequalities and restrict access to higher education, advocating for fee reductions with the goal of eventual abolition.</w:t>
      </w:r>
      <w:r/>
    </w:p>
    <w:p>
      <w:pPr>
        <w:pStyle w:val="ListNumber"/>
        <w:spacing w:line="240" w:lineRule="auto"/>
        <w:ind w:left="720"/>
      </w:pPr>
      <w:r/>
      <w:hyperlink r:id="rId15">
        <w:r>
          <w:rPr>
            <w:color w:val="0000EE"/>
            <w:u w:val="single"/>
          </w:rPr>
          <w:t>https://www.itv.com/news/utv/2023-05-15/tuition-fee-hike-considered-among-stormont-revenue-raising-measures</w:t>
        </w:r>
      </w:hyperlink>
      <w:r>
        <w:t xml:space="preserve"> - The Department for the Economy in Northern Ireland is considering raising university tuition fees to £7,000 as a revenue-raising measure. This potential increase aims to address a £130 million budget shortfall but would require legislative changes and could impact student enrollment decisions.</w:t>
      </w:r>
      <w:r/>
    </w:p>
    <w:p>
      <w:pPr>
        <w:pStyle w:val="ListNumber"/>
        <w:spacing w:line="240" w:lineRule="auto"/>
        <w:ind w:left="720"/>
      </w:pPr>
      <w:r/>
      <w:hyperlink r:id="rId16">
        <w:r>
          <w:rPr>
            <w:color w:val="0000EE"/>
            <w:u w:val="single"/>
          </w:rPr>
          <w:t>https://www.timeshighereducation.com/news/english-level-fees-ruled-out-northern-ireland-reviews-funding</w:t>
        </w:r>
      </w:hyperlink>
      <w:r>
        <w:t xml:space="preserve"> - Northern Ireland's vice-chancellors have ruled out increasing tuition fees to match English levels, citing concerns over widening participation and the potential impact on student enrollment. They advocate for a holistic review of the higher education funding system to address financial challenges sustainably.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video-news/its-crazy-ni-students-react-to-potential-hike-in-tuition-fees/a643767182.html" TargetMode="External"/><Relationship Id="rId11" Type="http://schemas.openxmlformats.org/officeDocument/2006/relationships/hyperlink" Target="https://www.belfasttelegraph.co.uk/news/education/northern-ireland-students-feel-ripped-off-by-universities-as-value-for-money-rated-worst-in-uk/41739185.html" TargetMode="External"/><Relationship Id="rId12" Type="http://schemas.openxmlformats.org/officeDocument/2006/relationships/hyperlink" Target="https://www.belfasttelegraph.co.uk/news/northern-ireland/lifting-student-cap-would-require-higher-tuition-fees-or-budget-cuts-mps-told/41818573.html" TargetMode="External"/><Relationship Id="rId13" Type="http://schemas.openxmlformats.org/officeDocument/2006/relationships/hyperlink" Target="https://www.irishnews.com/news/northern-ireland/derry-campaign-group-wants-university-fees-waived-to-attract-students-to-the-city-3R73HNRWE5CZNCLPFASADBJ6OA/" TargetMode="External"/><Relationship Id="rId14" Type="http://schemas.openxmlformats.org/officeDocument/2006/relationships/hyperlink" Target="https://www.derrynow.com/news/derry-news/1641988/people-before-profit-slam-proposed-fees-increase-at-university.html" TargetMode="External"/><Relationship Id="rId15" Type="http://schemas.openxmlformats.org/officeDocument/2006/relationships/hyperlink" Target="https://www.itv.com/news/utv/2023-05-15/tuition-fee-hike-considered-among-stormont-revenue-raising-measures" TargetMode="External"/><Relationship Id="rId16" Type="http://schemas.openxmlformats.org/officeDocument/2006/relationships/hyperlink" Target="https://www.timeshighereducation.com/news/english-level-fees-ruled-out-northern-ireland-reviews-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