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investigate assault video sparking safety fears at Lliswerry High School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serious incident at Lliswerry High School in Newport has prompted a police investigation after a video surfaced on social media, allegedly showing a school pupil being assaulted by a group of students and an adult. Headteacher Julia Fitzgerald addressed the situation, reassuring parents that it has been reported to the police and confirming that a full investigation would ensue in cooperation with local authorities. The alarming footage has since prompted widespread concern within the community, sparking strong reactions and calls for action from parents.</w:t>
      </w:r>
      <w:r/>
    </w:p>
    <w:p>
      <w:r/>
      <w:r>
        <w:t>Assistant Chief Constable Vicki Townsend of Gwent Police emphasised that officers are working diligently to identify the individuals involved in the incident, which she confirmed took place within the school’s vicinity. In her statement, she noted, “We are aware of a video circulating on social media appearing to show a school pupil being assaulted.” This has raised serious concerns not just about the safety of students at the school but also about instances of violence in educational settings more broadly.</w:t>
      </w:r>
      <w:r/>
    </w:p>
    <w:p>
      <w:r/>
      <w:r>
        <w:t>This incident is not isolated; Lliswerry High School has faced scrutiny in recent months following reports of prior violent incidents, including a break-time fight witnessed by numerous students. In response, the school has excluded two pupils and initiated a liaison group where parents, carers, and senior staff meet to discuss safety concerns. Such measures reflect an urgent need for community engagement and proactive safety measures, underscoring the challenges schools face in managing student behaviour in an era of social media scrutiny.</w:t>
      </w:r>
      <w:r/>
    </w:p>
    <w:p>
      <w:r/>
      <w:r>
        <w:t xml:space="preserve">Councillor Mark Howells, chair of the school’s governing body, articulated the close personal link many have to the school, stating that, as a parent, he shared the community's concerns. He expressed commitment to ensuring that the school supports the authorities in addressing the situation “swiftly and robustly.” </w:t>
      </w:r>
      <w:r/>
    </w:p>
    <w:p>
      <w:r/>
      <w:r>
        <w:t>Community reactions have been heightened following the release of the video, with residents voicing concerns over safety. Lauren Cox, a local parent, shared her alarm in a community forum, stating that she believes sending children to Lliswerry High School is no longer safe until those responsible for the attack are removed. Her comments echo a growing sentiment among some parents about the adequacy of safety measures within the institution.</w:t>
      </w:r>
      <w:r/>
    </w:p>
    <w:p>
      <w:r/>
      <w:r>
        <w:t>As discussions about school safety intensify, incidents like the one at Lliswerry High School remain a stark reminder of the pressing need for comprehensive strategies to ensure student safety. With increasing reports of violence in schools across the UK, the Lliswerry case reflects a broader issue that necessitates immediate attention from educational authorities and community stakeholders alike. The school's response will be closely monitored as it navigates through this troubling period against the backdrop of rising expectations for accountability and safety in education settings.</w:t>
      </w:r>
      <w:r/>
    </w:p>
    <w:p>
      <w:pPr>
        <w:pBdr>
          <w:bottom w:val="single" w:sz="6" w:space="1" w:color="auto"/>
        </w:pBdr>
      </w:pPr>
      <w:r/>
    </w:p>
    <w:p>
      <w:r/>
      <w:r>
        <w:rPr>
          <w:b/>
        </w:rPr>
        <w:t>Reference Map:</w:t>
      </w:r>
      <w:r>
        <w:t>1. Paragraphs 1, 2, 3, 4, 5: Source 1 2. Paragraphs 3, 4: Sources 2, 3 3. Paragraph 6: Source 1 4. Paragraph 7: Source 1</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https://www.southwalesargus.co.uk/news/25164210.police-investigate-lliswerry-high-school-alleged-attack/?ref=rss</w:t>
        </w:r>
      </w:hyperlink>
      <w:r>
        <w:t xml:space="preserve"> - Please view link - unable to able to access data</w:t>
      </w:r>
      <w:r/>
    </w:p>
    <w:p>
      <w:pPr>
        <w:pStyle w:val="ListNumber"/>
        <w:spacing w:line="240" w:lineRule="auto"/>
        <w:ind w:left="720"/>
      </w:pPr>
      <w:r/>
      <w:hyperlink r:id="rId11">
        <w:r>
          <w:rPr>
            <w:color w:val="0000EE"/>
            <w:u w:val="single"/>
          </w:rPr>
          <w:t>https://www.walesonline.co.uk/news/wales-news/school-rocked-violent-incidents-excludes-26852470</w:t>
        </w:r>
      </w:hyperlink>
      <w:r>
        <w:t xml:space="preserve"> - Lliswerry High School in Newport, Wales, has excluded two pupils and established a liaison group with parents and carers following violent incidents shared on social media. The school reported two unrelated incidents to the police, one involving a break-time fight witnessed by many students and another assault near Spytty Stadium. In response, the headteacher set up a group for parents, carers, and senior staff to meet half-termly to discuss concerns. (</w:t>
      </w:r>
      <w:hyperlink r:id="rId12">
        <w:r>
          <w:rPr>
            <w:color w:val="0000EE"/>
            <w:u w:val="single"/>
          </w:rPr>
          <w:t>walesonline.co.uk</w:t>
        </w:r>
      </w:hyperlink>
      <w:r>
        <w:t>)</w:t>
      </w:r>
      <w:r/>
    </w:p>
    <w:p>
      <w:pPr>
        <w:pStyle w:val="ListNumber"/>
        <w:spacing w:line="240" w:lineRule="auto"/>
        <w:ind w:left="720"/>
      </w:pPr>
      <w:r/>
      <w:hyperlink r:id="rId13">
        <w:r>
          <w:rPr>
            <w:color w:val="0000EE"/>
            <w:u w:val="single"/>
          </w:rPr>
          <w:t>https://news.tdpelmedia.com/lliswerry-high-school-addresses-violent-incidents-and-sets-up-liaison-group/</w:t>
        </w:r>
      </w:hyperlink>
      <w:r>
        <w:t xml:space="preserve"> - Lliswerry High School has excluded two pupils and formed a liaison group with parents and carers after violent incidents were shared on social media. The school took strong sanctions against the pupils involved in a break-time fight and set up a group for parents, carers, and senior staff to meet half-termly to discuss concerns. (</w:t>
      </w:r>
      <w:hyperlink r:id="rId14">
        <w:r>
          <w:rPr>
            <w:color w:val="0000EE"/>
            <w:u w:val="single"/>
          </w:rPr>
          <w:t>news.tdpelmedia.com</w:t>
        </w:r>
      </w:hyperlink>
      <w:r>
        <w:t>)</w:t>
      </w:r>
      <w:r/>
    </w:p>
    <w:p>
      <w:pPr>
        <w:pStyle w:val="ListNumber"/>
        <w:spacing w:line="240" w:lineRule="auto"/>
        <w:ind w:left="720"/>
      </w:pPr>
      <w:r/>
      <w:hyperlink r:id="rId15">
        <w:r>
          <w:rPr>
            <w:color w:val="0000EE"/>
            <w:u w:val="single"/>
          </w:rPr>
          <w:t>https://www.fox32chicago.com/news/video-circulates-of-alleged-assault-at-wheaton-warrenville-south-high-school</w:t>
        </w:r>
      </w:hyperlink>
      <w:r>
        <w:t xml:space="preserve"> - Two juveniles are facing felony charges after a student was beaten at Wheaton Warrenville South High School. The incident, which occurred on February 28, involved a physical altercation between students, with a portion captured on video. The Wheaton Police Department investigated the incident, leading to charges of aggravated battery on public property against the juveniles. (</w:t>
      </w:r>
      <w:hyperlink r:id="rId16">
        <w:r>
          <w:rPr>
            <w:color w:val="0000EE"/>
            <w:u w:val="single"/>
          </w:rPr>
          <w:t>fox32chicago.com</w:t>
        </w:r>
      </w:hyperlink>
      <w:r>
        <w:t>)</w:t>
      </w:r>
      <w:r/>
    </w:p>
    <w:p>
      <w:pPr>
        <w:pStyle w:val="ListNumber"/>
        <w:spacing w:line="240" w:lineRule="auto"/>
        <w:ind w:left="720"/>
      </w:pPr>
      <w:r/>
      <w:hyperlink r:id="rId17">
        <w:r>
          <w:rPr>
            <w:color w:val="0000EE"/>
            <w:u w:val="single"/>
          </w:rPr>
          <w:t>https://www.dailysignal.com/2021/10/25/massachusetts-school-district-mishandled-beating-parents-say</w:t>
        </w:r>
      </w:hyperlink>
      <w:r>
        <w:t xml:space="preserve"> - Parents allege that the Wellesley school district mishandled a brutal beating of a 15-year-old student, Sean Ade, by six peers outside a Massachusetts school. The attack, which occurred on July 19, involved physical assault and cyberbullying. The parents are considering legal action against the school district for its handling of the incident. (</w:t>
      </w:r>
      <w:hyperlink r:id="rId18">
        <w:r>
          <w:rPr>
            <w:color w:val="0000EE"/>
            <w:u w:val="single"/>
          </w:rPr>
          <w:t>dailysignal.com</w:t>
        </w:r>
      </w:hyperlink>
      <w:r>
        <w:t>)</w:t>
      </w:r>
      <w:r/>
    </w:p>
    <w:p>
      <w:pPr>
        <w:pStyle w:val="ListNumber"/>
        <w:spacing w:line="240" w:lineRule="auto"/>
        <w:ind w:left="720"/>
      </w:pPr>
      <w:r/>
      <w:hyperlink r:id="rId19">
        <w:r>
          <w:rPr>
            <w:color w:val="0000EE"/>
            <w:u w:val="single"/>
          </w:rPr>
          <w:t>https://patch.com/new-york/new-york-city/violent-attack-pistol-whipping-caught-video-si-high-school</w:t>
        </w:r>
      </w:hyperlink>
      <w:r>
        <w:t xml:space="preserve"> - Two videotaped fights at Susan E. Wagner High School in Staten Island, including one involving guns, have gone viral, prompting investigations by the Board of Education and the NYPD. In one incident, two students were beaten outside the school, with one being struck in the face and head with a gun. The Board of Education is working to identify the suspects, who are not affiliated with the school. (</w:t>
      </w:r>
      <w:hyperlink r:id="rId20">
        <w:r>
          <w:rPr>
            <w:color w:val="0000EE"/>
            <w:u w:val="single"/>
          </w:rPr>
          <w:t>patch.com</w:t>
        </w:r>
      </w:hyperlink>
      <w:r>
        <w:t>)</w:t>
      </w:r>
      <w:r/>
    </w:p>
    <w:p>
      <w:pPr>
        <w:pStyle w:val="ListNumber"/>
        <w:spacing w:line="240" w:lineRule="auto"/>
        <w:ind w:left="720"/>
      </w:pPr>
      <w:r/>
      <w:hyperlink r:id="rId21">
        <w:r>
          <w:rPr>
            <w:color w:val="0000EE"/>
            <w:u w:val="single"/>
          </w:rPr>
          <w:t>https://www.wesh.com/article/high-school-beating-video/38518669</w:t>
        </w:r>
      </w:hyperlink>
      <w:r>
        <w:t xml:space="preserve"> - The Osceola County Sheriff warns of bullying following a viral video showing a student punching a teen at Liberty High School. The incident occurred on October 22, with the victim not reporting the incident for fear of retaliation. The three teenagers involved have not been arrested, and charges are pending with the state attorney’s office. (</w:t>
      </w:r>
      <w:hyperlink r:id="rId22">
        <w:r>
          <w:rPr>
            <w:color w:val="0000EE"/>
            <w:u w:val="single"/>
          </w:rPr>
          <w:t>wesh.com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164210.police-investigate-lliswerry-high-school-alleged-attack/?ref=rss" TargetMode="External"/><Relationship Id="rId11" Type="http://schemas.openxmlformats.org/officeDocument/2006/relationships/hyperlink" Target="https://www.walesonline.co.uk/news/wales-news/school-rocked-violent-incidents-excludes-26852470" TargetMode="External"/><Relationship Id="rId12" Type="http://schemas.openxmlformats.org/officeDocument/2006/relationships/hyperlink" Target="https://www.walesonline.co.uk/news/wales-news/school-rocked-violent-incidents-excludes-26852470?utm_source=openai" TargetMode="External"/><Relationship Id="rId13" Type="http://schemas.openxmlformats.org/officeDocument/2006/relationships/hyperlink" Target="https://news.tdpelmedia.com/lliswerry-high-school-addresses-violent-incidents-and-sets-up-liaison-group/" TargetMode="External"/><Relationship Id="rId14" Type="http://schemas.openxmlformats.org/officeDocument/2006/relationships/hyperlink" Target="https://news.tdpelmedia.com/lliswerry-high-school-addresses-violent-incidents-and-sets-up-liaison-group/?utm_source=openai" TargetMode="External"/><Relationship Id="rId15" Type="http://schemas.openxmlformats.org/officeDocument/2006/relationships/hyperlink" Target="https://www.fox32chicago.com/news/video-circulates-of-alleged-assault-at-wheaton-warrenville-south-high-school" TargetMode="External"/><Relationship Id="rId16" Type="http://schemas.openxmlformats.org/officeDocument/2006/relationships/hyperlink" Target="https://www.fox32chicago.com/news/video-circulates-of-alleged-assault-at-wheaton-warrenville-south-high-school?utm_source=openai" TargetMode="External"/><Relationship Id="rId17" Type="http://schemas.openxmlformats.org/officeDocument/2006/relationships/hyperlink" Target="https://www.dailysignal.com/2021/10/25/massachusetts-school-district-mishandled-beating-parents-say" TargetMode="External"/><Relationship Id="rId18" Type="http://schemas.openxmlformats.org/officeDocument/2006/relationships/hyperlink" Target="https://www.dailysignal.com/2021/10/25/massachusetts-school-district-mishandled-beating-parents-say?utm_source=openai" TargetMode="External"/><Relationship Id="rId19" Type="http://schemas.openxmlformats.org/officeDocument/2006/relationships/hyperlink" Target="https://patch.com/new-york/new-york-city/violent-attack-pistol-whipping-caught-video-si-high-school" TargetMode="External"/><Relationship Id="rId20" Type="http://schemas.openxmlformats.org/officeDocument/2006/relationships/hyperlink" Target="https://patch.com/new-york/new-york-city/violent-attack-pistol-whipping-caught-video-si-high-school?utm_source=openai" TargetMode="External"/><Relationship Id="rId21" Type="http://schemas.openxmlformats.org/officeDocument/2006/relationships/hyperlink" Target="https://www.wesh.com/article/high-school-beating-video/38518669" TargetMode="External"/><Relationship Id="rId22" Type="http://schemas.openxmlformats.org/officeDocument/2006/relationships/hyperlink" Target="https://www.wesh.com/article/high-school-beating-video/38518669?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