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Fakey AI transforms quiz-taking with snip and ask instant answers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Fakey, an innovative AI-powered quiz assistant, is reshaping the way students and professionals approach studying and quiz-taking. Designed as a Chrome extension, it offers a range of features aimed at enhancing efficiency and accuracy. By leveraging advanced artificial intelligence, Fakey enables users to answer quiz questions with remarkable speed and precision without the tedious need to consult textbooks incessantly. This technology is more than just a time-saver; it epitomises a significant trend in education towards automation and interactive learning aids.</w:t>
      </w:r>
      <w:r/>
    </w:p>
    <w:p>
      <w:r/>
      <w:r>
        <w:t>The capabilities of Fakey extend beyond mere quiz assistance. It integrates features such as a unique “Snip and Ask AI” functionality, allowing users to capture images of quiz questions and obtain instant responses. This technology facilitates the handling of various question types, including those accompanied by visuals, thus broadening the scope of its applicability. Users have reported high satisfaction with Fakey, often lauding its user-friendly interface and effectiveness in improving quiz scores. According to reviews, the assistant not only boosts performance but also transforms online quizzes into more manageable challenges.</w:t>
      </w:r>
      <w:r/>
    </w:p>
    <w:p>
      <w:r/>
      <w:r>
        <w:t>This integration of AI in educational contexts signifies a broader movement towards AI-assisted education, which enhances learning while making it more personalised and interactive. As data indicates, tools like Fakey are becoming essential components in the EdTech landscape. With automation providing tailored educational experiences, the demand for smart learning solutions is on the rise. Fakey is positioned well within this trend, offering real-time educational support that is particularly beneficial for those preparing for exams or assessments.</w:t>
      </w:r>
      <w:r/>
    </w:p>
    <w:p>
      <w:r/>
      <w:r>
        <w:t>Moreover, Fakey’s design reflects a conscious effort to create a supplementary tool rather than one solely for academic shortcuts. Developers behind the extension have underscored its role in supporting genuine learning and knowledge acquisition. This is crucial in a time when concerns about academic integrity are prevalent, as educational institutions increasingly scrutinise the use of technology in assessments.</w:t>
      </w:r>
      <w:r/>
    </w:p>
    <w:p>
      <w:r/>
      <w:r>
        <w:t>In addition to improving quiz performance, Fakey features a data generator for web testers, making it a versatile tool for various professional needs. This multi-functionality aligns with the trend towards versatile educational technologies that serve numerous purposes beyond their initial design. As e-learning continues to expand, AI-driven solutions like Fakey are set to revolutionize how learners engage with content and assessments, presenting new opportunities for tailored education.</w:t>
      </w:r>
      <w:r/>
    </w:p>
    <w:p>
      <w:r/>
      <w:r>
        <w:t>The implications of such developments in AI technology extend into various sectors within education, including personalised learning experiences, assessment methods, and interactive educational tools. The rapid evolution of the EdTech industry, driven by these innovations, raises significant questions about the future landscape of learning. What is clear, however, is that Fakey and similar tools represent a pivotal shift towards a more efficient and engaging educational experience, one where students no longer need to rely exclusively on traditional study methods.</w:t>
      </w:r>
      <w:r/>
    </w:p>
    <w:p>
      <w:r/>
      <w:r>
        <w:t>As learners continue to embrace AI-driven solutions, the potential for improved knowledge retention and engagement is substantial. Fakey stands at the forefront of this educational evolution, offering not just a shortcut for quiz-taking but a glimpse into the future of learning where technology serves as a genuine partner in academic achievement.</w:t>
      </w: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Paragraphs 1, 2, 6 </w:t>
      </w:r>
      <w:r/>
    </w:p>
    <w:p>
      <w:pPr>
        <w:pStyle w:val="ListNumber"/>
        <w:spacing w:line="240" w:lineRule="auto"/>
        <w:ind w:left="720"/>
      </w:pPr>
      <w:r/>
      <w:r>
        <w:t xml:space="preserve">Paragraphs 2, 4 </w:t>
      </w:r>
      <w:r/>
    </w:p>
    <w:p>
      <w:pPr>
        <w:pStyle w:val="ListNumber"/>
        <w:spacing w:line="240" w:lineRule="auto"/>
        <w:ind w:left="720"/>
      </w:pPr>
      <w:r/>
      <w:r>
        <w:t xml:space="preserve">Paragraphs 2, 4 </w:t>
      </w:r>
      <w:r/>
    </w:p>
    <w:p>
      <w:pPr>
        <w:pStyle w:val="ListNumber"/>
        <w:spacing w:line="240" w:lineRule="auto"/>
        <w:ind w:left="720"/>
      </w:pPr>
      <w:r/>
      <w:r>
        <w:t xml:space="preserve">Paragraph 6 </w:t>
      </w:r>
      <w:r/>
    </w:p>
    <w:p>
      <w:pPr>
        <w:pStyle w:val="ListNumber"/>
        <w:spacing w:line="240" w:lineRule="auto"/>
        <w:ind w:left="720"/>
      </w:pPr>
      <w:r/>
      <w:r>
        <w:t xml:space="preserve">Paragraphs 2, 3, 6 </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https://www.trendhunter.com/trends/fakey</w:t>
        </w:r>
      </w:hyperlink>
      <w:r>
        <w:t xml:space="preserve"> - Please view link - unable to able to access data</w:t>
      </w:r>
      <w:r/>
    </w:p>
    <w:p>
      <w:pPr>
        <w:pStyle w:val="ListNumber"/>
        <w:spacing w:line="240" w:lineRule="auto"/>
        <w:ind w:left="720"/>
      </w:pPr>
      <w:r/>
      <w:hyperlink r:id="rId11">
        <w:r>
          <w:rPr>
            <w:color w:val="0000EE"/>
            <w:u w:val="single"/>
          </w:rPr>
          <w:t>https://chromewebstore.google.com/detail/fakey/jdlbndkeipfnbognkgbkggcemacaoami</w:t>
        </w:r>
      </w:hyperlink>
      <w:r>
        <w:t xml:space="preserve"> - Fakey is an AI-powered quiz assistant available as a Chrome extension. It helps users answer quizzes efficiently by providing correct answers with just a few clicks. The extension also assists in studying and cross-checking information without the need to consult textbooks. Additionally, Fakey includes a fake data generator for web testers to test their web forms. Features include generating fake data in one click, answering Google Forms questions with AI, and the ability to snip an image of the question and let AI answer it. The extension has received positive reviews, with users praising its effectiveness and ease of use.</w:t>
      </w:r>
      <w:r/>
    </w:p>
    <w:p>
      <w:pPr>
        <w:pStyle w:val="ListNumber"/>
        <w:spacing w:line="240" w:lineRule="auto"/>
        <w:ind w:left="720"/>
      </w:pPr>
      <w:r/>
      <w:hyperlink r:id="rId12">
        <w:r>
          <w:rPr>
            <w:color w:val="0000EE"/>
            <w:u w:val="single"/>
          </w:rPr>
          <w:t>https://www.topview.ai/blog/detail/how-to-score-online-quizzes-with-the-help-of-ai-fakey-chrome-extension</w:t>
        </w:r>
      </w:hyperlink>
      <w:r>
        <w:t xml:space="preserve"> - This article provides a step-by-step guide on using the Fakey Chrome Extension to enhance performance in online quizzes. It covers installation, checking credits, using the 'Snip and Ask AI' feature, and copying and pasting answers. The guide emphasizes Fakey's ability to understand and process questions with images, allowing users to snip and ask about them effectively. The article concludes by highlighting Fakey's role in making online quizzes more manageable and improving quiz scores through AI assistance.</w:t>
      </w:r>
      <w:r/>
    </w:p>
    <w:p>
      <w:pPr>
        <w:pStyle w:val="ListNumber"/>
        <w:spacing w:line="240" w:lineRule="auto"/>
        <w:ind w:left="720"/>
      </w:pPr>
      <w:r/>
      <w:hyperlink r:id="rId13">
        <w:r>
          <w:rPr>
            <w:color w:val="0000EE"/>
            <w:u w:val="single"/>
          </w:rPr>
          <w:t>https://pawakalabs.com/2024/09/29/how-to-cheat-in-google-forms-quiz/</w:t>
        </w:r>
      </w:hyperlink>
      <w:r>
        <w:t xml:space="preserve"> - This article discusses how Fakey, an AI-powered quiz assistant, can be used to answer Google Forms quizzes efficiently. It outlines the installation process, usage steps, and the benefits of using Fakey, such as answering various types of questions, including those with images. The article also mentions Fakey's premium subscription, which offers additional features like integration with Telegram. It concludes by emphasizing Fakey's utility for students aiming to perform well in quizzes without extensive studying.</w:t>
      </w:r>
      <w:r/>
    </w:p>
    <w:p>
      <w:pPr>
        <w:pStyle w:val="ListNumber"/>
        <w:spacing w:line="240" w:lineRule="auto"/>
        <w:ind w:left="720"/>
      </w:pPr>
      <w:r/>
      <w:hyperlink r:id="rId14">
        <w:r>
          <w:rPr>
            <w:color w:val="0000EE"/>
            <w:u w:val="single"/>
          </w:rPr>
          <w:t>https://www.producthunt.com/products/fakey</w:t>
        </w:r>
      </w:hyperlink>
      <w:r>
        <w:t xml:space="preserve"> - Fakey is an AI-powered quiz assistant featured on Product Hunt. The product is listed with a claimed status and has a forum thread discussing its features and user experiences. The page provides links to Fakey's website and mentions the developers behind the product. While the page does not provide detailed reviews or ratings, it serves as a platform for users to discover and discuss Fakey's capabilities.</w:t>
      </w:r>
      <w:r/>
    </w:p>
    <w:p>
      <w:pPr>
        <w:pStyle w:val="ListNumber"/>
        <w:spacing w:line="240" w:lineRule="auto"/>
        <w:ind w:left="720"/>
      </w:pPr>
      <w:r/>
      <w:hyperlink r:id="rId15">
        <w:r>
          <w:rPr>
            <w:color w:val="0000EE"/>
            <w:u w:val="single"/>
          </w:rPr>
          <w:t>https://www.crxinsider.com/extension/jdlbndkeipfnbognkgbkggcemacaoami/Fakey</w:t>
        </w:r>
      </w:hyperlink>
      <w:r>
        <w:t xml:space="preserve"> - Fakey is an AI-powered quiz assistant available as a Chrome extension, developed by Pawaka Labs. The extension assists users in answering quizzes efficiently by providing correct answers with just a few clicks. It also helps in studying and cross-checking information without the need to consult textbooks. Additionally, Fakey includes a fake data generator for web testers to test their web forms. The extension has received positive reviews, with users praising its effectiveness and ease of use.</w:t>
      </w:r>
      <w:r/>
    </w:p>
    <w:p>
      <w:pPr>
        <w:pStyle w:val="ListNumber"/>
        <w:spacing w:line="240" w:lineRule="auto"/>
        <w:ind w:left="720"/>
      </w:pPr>
      <w:r/>
      <w:hyperlink r:id="rId16">
        <w:r>
          <w:rPr>
            <w:color w:val="0000EE"/>
            <w:u w:val="single"/>
          </w:rPr>
          <w:t>https://www.lambham.com/post/fakey---ai-powered-quiz-assistant/</w:t>
        </w:r>
      </w:hyperlink>
      <w:r>
        <w:t xml:space="preserve"> - This article provides an overview of Fakey, an AI-powered quiz assistant available as a Chrome extension. It highlights Fakey's ability to assist users in answering quiz questions by providing relevant information and potential answers. The extension is powered by advanced language models and knowledge bases, allowing it to understand and respond to a wide range of topics. The article emphasizes that Fakey is designed to be a supplementary tool for learning and knowledge acquisition, rather than a means of cheating or circumventing the quiz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endhunter.com/trends/fakey" TargetMode="External"/><Relationship Id="rId11" Type="http://schemas.openxmlformats.org/officeDocument/2006/relationships/hyperlink" Target="https://chromewebstore.google.com/detail/fakey/jdlbndkeipfnbognkgbkggcemacaoami" TargetMode="External"/><Relationship Id="rId12" Type="http://schemas.openxmlformats.org/officeDocument/2006/relationships/hyperlink" Target="https://www.topview.ai/blog/detail/how-to-score-online-quizzes-with-the-help-of-ai-fakey-chrome-extension" TargetMode="External"/><Relationship Id="rId13" Type="http://schemas.openxmlformats.org/officeDocument/2006/relationships/hyperlink" Target="https://pawakalabs.com/2024/09/29/how-to-cheat-in-google-forms-quiz/" TargetMode="External"/><Relationship Id="rId14" Type="http://schemas.openxmlformats.org/officeDocument/2006/relationships/hyperlink" Target="https://www.producthunt.com/products/fakey" TargetMode="External"/><Relationship Id="rId15" Type="http://schemas.openxmlformats.org/officeDocument/2006/relationships/hyperlink" Target="https://www.crxinsider.com/extension/jdlbndkeipfnbognkgbkggcemacaoami/Fakey" TargetMode="External"/><Relationship Id="rId16" Type="http://schemas.openxmlformats.org/officeDocument/2006/relationships/hyperlink" Target="https://www.lambham.com/post/fakey---ai-powered-quiz-assista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