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Primary school evacuated after pupil brings inert WWII grenade to assembly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primary school in Ashbourne, Derbyshire, found itself amidst a whirlwind of concern and excitement when a pupil brought a hand grenade to a show-and-tell assembly. This unexpected incident at Osmaston CofE Primary School prompted an immediate evacuation of staff and students while bomb disposal experts were summoned to assess the situation.</w:t>
      </w:r>
      <w:r/>
    </w:p>
    <w:p>
      <w:r/>
      <w:r>
        <w:t>The headteacher, Jeanette Hart, recounted the moment when the student produced the World War II grenade, describing her instinctive reaction. Initially aware that the child had presented an old bullet casing, she was taken aback when the hand grenade was revealed. Recalling the event, Mrs Hart said, “It was quite an eventful assembly… I ended the assembly, took it off him and slowly carried it outside.” Her quick thinking was pivotal; she placed the grenade behind a substantial tree in the school’s car park so that the emergency services could be immediately contacted.</w:t>
      </w:r>
      <w:r/>
    </w:p>
    <w:p>
      <w:r/>
      <w:r>
        <w:t>Fortunately, army bomb disposal experts soon arrived and determined the grenade was inert, using advanced X-ray technology to ensure it posed no threat. Such incidents serve as stark reminders of the importance of parental vigilance regarding what children bring to school. A police spokesman from the Safer Neighbourhood Team emphasised the need for parents to scrutinise any items brought from home, especially family heirlooms that may carry historical significance yet harboured safety concerns.</w:t>
      </w:r>
      <w:r/>
    </w:p>
    <w:p>
      <w:r/>
      <w:r>
        <w:t>While the children appeared unaware of the gravity of the situation, Mrs Hart noted they sensed something was amiss, expressing an innocent excitement at the presence of police. “The children didn’t really know what was going on but they knew something was different,” she observed. Following the incident, Mrs Hart engaged in a gentle conversation with the young boy, clarifying that his actions were entirely innocent and reflecting on the educational discussions about World War II that had prompted him to bring the grenade to school.</w:t>
      </w:r>
      <w:r/>
    </w:p>
    <w:p>
      <w:r/>
      <w:r>
        <w:t>This encounter not only highlights the potential dangers associated with bringing historical artifacts into educational settings but also underlines the commendable reactions of the school’s staff in managing a precarious situation. Such preparedness is crucial in educational environments where the safety of children is paramount.</w:t>
      </w:r>
      <w:r/>
    </w:p>
    <w:p>
      <w:r/>
      <w:r>
        <w:t>In a broader context, this incident has raised awareness about school safety protocols and parental responsibilities. As schools strive to maintain secure learning environments, incidents like these reinforce the importance of communication between parents and children regarding the items they bring to school, ensuring such heirlooms are appreciated in safe settings rather than within the classroom.</w:t>
      </w:r>
      <w:r/>
    </w:p>
    <w:p>
      <w:r/>
      <w:r>
        <w:t>The swift actions of the school staff and emergency responders averted what could have been a serious situation, demonstrating that even the most unexpected occurrences can lead to vital lessons about safety, responsibility, and the importance of clear communication in the community.</w:t>
      </w:r>
      <w:r/>
    </w:p>
    <w:p>
      <w:pPr>
        <w:pBdr>
          <w:bottom w:val="single" w:sz="6" w:space="1" w:color="auto"/>
        </w:pBdr>
      </w:pPr>
      <w:r/>
    </w:p>
    <w:p>
      <w:pPr>
        <w:pStyle w:val="Heading3"/>
      </w:pPr>
      <w:r>
        <w:t>Reference Map</w:t>
      </w:r>
      <w:r/>
      <w:r/>
    </w:p>
    <w:p>
      <w:pPr>
        <w:pStyle w:val="ListBullet"/>
        <w:spacing w:line="240" w:lineRule="auto"/>
        <w:ind w:left="720"/>
      </w:pPr>
      <w:r/>
      <w:r>
        <w:t>Paragraph 1: (1), (2), (3), (4)</w:t>
      </w:r>
      <w:r/>
    </w:p>
    <w:p>
      <w:pPr>
        <w:pStyle w:val="ListBullet"/>
        <w:spacing w:line="240" w:lineRule="auto"/>
        <w:ind w:left="720"/>
      </w:pPr>
      <w:r/>
      <w:r>
        <w:t>Paragraph 2: (1), (5), (6)</w:t>
      </w:r>
      <w:r/>
    </w:p>
    <w:p>
      <w:pPr>
        <w:pStyle w:val="ListBullet"/>
        <w:spacing w:line="240" w:lineRule="auto"/>
        <w:ind w:left="720"/>
      </w:pPr>
      <w:r/>
      <w:r>
        <w:t>Paragraph 3: (1), (5), (7)</w:t>
      </w:r>
      <w:r/>
    </w:p>
    <w:p>
      <w:pPr>
        <w:pStyle w:val="ListBullet"/>
        <w:spacing w:line="240" w:lineRule="auto"/>
        <w:ind w:left="720"/>
      </w:pPr>
      <w:r/>
      <w:r>
        <w:t>Paragraph 4: (1), (2), (4), (6)</w:t>
      </w:r>
      <w:r/>
    </w:p>
    <w:p>
      <w:pPr>
        <w:pStyle w:val="ListBullet"/>
        <w:spacing w:line="240" w:lineRule="auto"/>
        <w:ind w:left="720"/>
      </w:pPr>
      <w:r/>
      <w:r>
        <w:t>Paragraph 5: (1), (3), (5)</w:t>
      </w:r>
      <w:r/>
    </w:p>
    <w:p>
      <w:pPr>
        <w:pStyle w:val="ListBullet"/>
        <w:spacing w:line="240" w:lineRule="auto"/>
        <w:ind w:left="720"/>
      </w:pPr>
      <w:r/>
      <w:r>
        <w:t>Paragraph 6: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https://www.dailymail.co.uk/news/article-14720981/primary-school-evacuated-pupil-hand-grenade-assembly-army.html?ns_mchannel=rss&amp;ns_campaign=1490&amp;ito=1490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https://www.bbc.com/news/uk-england-derbyshire-60854786</w:t>
        </w:r>
      </w:hyperlink>
      <w:r>
        <w:t xml:space="preserve"> - A school in Derbyshire was evacuated after a pupil brought a WW2 grenade to a show-and-tell. Headteacher Jeanette Hart acted swiftly, securing the grenade and contacting emergency services. Army bomb disposal teams confirmed it was safe, highlighting the importance of parental caution regarding items taken to school. This incident, which could have been dangerous, reinforced lessons about safety in schools.</w:t>
      </w:r>
      <w:r/>
    </w:p>
    <w:p>
      <w:pPr>
        <w:pStyle w:val="ListNumber"/>
        <w:spacing w:line="240" w:lineRule="auto"/>
        <w:ind w:left="720"/>
      </w:pPr>
      <w:r/>
      <w:hyperlink r:id="rId12">
        <w:r>
          <w:rPr>
            <w:color w:val="0000EE"/>
            <w:u w:val="single"/>
          </w:rPr>
          <w:t>https://www.independent.co.uk/news/uk/home-news/grenade-school-pupil-show-tell-bomb-disposal-b2067251.html</w:t>
        </w:r>
      </w:hyperlink>
      <w:r>
        <w:t xml:space="preserve"> - An incident at Osmaston CofE Primary School saw students evacuated when a child displayed a hand grenade during a show-and-tell assembly. The grenade, reportedly a family heirloom, prompted a call to bomb disposal experts who determined it was safe. The headteacher commended the quick response of staff and urged parents to be vigilant about what items children bring to school.</w:t>
      </w:r>
      <w:r/>
    </w:p>
    <w:p>
      <w:pPr>
        <w:pStyle w:val="ListNumber"/>
        <w:spacing w:line="240" w:lineRule="auto"/>
        <w:ind w:left="720"/>
      </w:pPr>
      <w:r/>
      <w:hyperlink r:id="rId13">
        <w:r>
          <w:rPr>
            <w:color w:val="0000EE"/>
            <w:u w:val="single"/>
          </w:rPr>
          <w:t>https://news.sky.com/story/school-evacuated-after-pupil-brings-hand-grenade-to-show-and-tell-12850784</w:t>
        </w:r>
      </w:hyperlink>
      <w:r>
        <w:t xml:space="preserve"> - After a pupil brought a hand grenade to school, Osmaston CofE Primary was evacuated. The headteacher, Ms. Hart, removed the grenade, fearing it could be live, and called in bomb disposal experts who confirmed its safety. The incident raised awareness about safety and parental responsibility regarding items children might bring to school.</w:t>
      </w:r>
      <w:r/>
    </w:p>
    <w:p>
      <w:pPr>
        <w:pStyle w:val="ListNumber"/>
        <w:spacing w:line="240" w:lineRule="auto"/>
        <w:ind w:left="720"/>
      </w:pPr>
      <w:r/>
      <w:hyperlink r:id="rId14">
        <w:r>
          <w:rPr>
            <w:color w:val="0000EE"/>
            <w:u w:val="single"/>
          </w:rPr>
          <w:t>https://www.mirror.co.uk/news/uk-news/school-evacuated-pupil-hand-grenade-26415609</w:t>
        </w:r>
      </w:hyperlink>
      <w:r>
        <w:t xml:space="preserve"> - A primary school in Derbyshire faced an unexpected emergency when a child presented a hand grenade during an assembly. Headteacher Jeanette Hart took immediate action by securing the grenade and notifying the authorities. The army's explosive ordnance team later examined the device, confirming it was safe. Authorities urged parents to monitor items children bring to school.</w:t>
      </w:r>
      <w:r/>
    </w:p>
    <w:p>
      <w:pPr>
        <w:pStyle w:val="ListNumber"/>
        <w:spacing w:line="240" w:lineRule="auto"/>
        <w:ind w:left="720"/>
      </w:pPr>
      <w:r/>
      <w:hyperlink r:id="rId15">
        <w:r>
          <w:rPr>
            <w:color w:val="0000EE"/>
            <w:u w:val="single"/>
          </w:rPr>
          <w:t>https://www.standard.co.uk/news/uk/school-evacuated-hand-grenade-show-and-tell-b1007391.html</w:t>
        </w:r>
      </w:hyperlink>
      <w:r>
        <w:t xml:space="preserve"> - Osmaston CofE Primary in Derbyshire had to evacuate when a student showed a hand grenade during a presentation. The headteacher reacted quickly, removing the grenade and calling in bomb disposal experts, who assured everyone it was not a threat. This incident serves as a reminder for parents to supervise what children bring to school.</w:t>
      </w:r>
      <w:r/>
    </w:p>
    <w:p>
      <w:pPr>
        <w:pStyle w:val="ListNumber"/>
        <w:spacing w:line="240" w:lineRule="auto"/>
        <w:ind w:left="720"/>
      </w:pPr>
      <w:r/>
      <w:hyperlink r:id="rId16">
        <w:r>
          <w:rPr>
            <w:color w:val="0000EE"/>
            <w:u w:val="single"/>
          </w:rPr>
          <w:t>https://www.telegraph.co.uk/news/2023/04/24/school-evacuated-after-pupil-brings-german-grenade-show-and-tell/</w:t>
        </w:r>
      </w:hyperlink>
      <w:r>
        <w:t xml:space="preserve"> - A primary school was evacuated after a student brought a hand grenade from World War II to class. Headteacher Jeanette Hart swiftly contacted authorities when she recognized the potential danger. Army experts later confirmed the grenade was safe. The situation highlighted the need for parents to be aware of what their children may bring to school, especially historical items.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981/primary-school-evacuated-pupil-hand-grenade-assembly-army.html?ns_mchannel=rss&amp;ns_campaign=1490&amp;ito=1490" TargetMode="External"/><Relationship Id="rId11" Type="http://schemas.openxmlformats.org/officeDocument/2006/relationships/hyperlink" Target="https://www.bbc.com/news/uk-england-derbyshire-60854786" TargetMode="External"/><Relationship Id="rId12" Type="http://schemas.openxmlformats.org/officeDocument/2006/relationships/hyperlink" Target="https://www.independent.co.uk/news/uk/home-news/grenade-school-pupil-show-tell-bomb-disposal-b2067251.html" TargetMode="External"/><Relationship Id="rId13" Type="http://schemas.openxmlformats.org/officeDocument/2006/relationships/hyperlink" Target="https://news.sky.com/story/school-evacuated-after-pupil-brings-hand-grenade-to-show-and-tell-12850784" TargetMode="External"/><Relationship Id="rId14" Type="http://schemas.openxmlformats.org/officeDocument/2006/relationships/hyperlink" Target="https://www.mirror.co.uk/news/uk-news/school-evacuated-pupil-hand-grenade-26415609" TargetMode="External"/><Relationship Id="rId15" Type="http://schemas.openxmlformats.org/officeDocument/2006/relationships/hyperlink" Target="https://www.standard.co.uk/news/uk/school-evacuated-hand-grenade-show-and-tell-b1007391.html" TargetMode="External"/><Relationship Id="rId16" Type="http://schemas.openxmlformats.org/officeDocument/2006/relationships/hyperlink" Target="https://www.telegraph.co.uk/news/2023/04/24/school-evacuated-after-pupil-brings-german-grenade-show-and-t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