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Artemis College deputy headteacher Charlotte Steele competes at Eurovision with Remember Monday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excitement around the Eurovision song contest often transcends borders, drawing together diverse communities through music and shared experiences. For the students at Artemis College in Bracknell, the recent competition has taken on a more personal significance. Their former deputy headteacher, Charlotte Steele, is representing the United Kingdom as part of the country-pop girl group Remember Monday, transforming the annual event into an inspiring testament to hard work and ambition.</w:t>
      </w:r>
      <w:r/>
    </w:p>
    <w:p>
      <w:r/>
      <w:r>
        <w:t>Steele’s journey from the classroom to the Eurovision stage is not just a remarkable personal achievement but also a source of motivation for her students. Many of them speak with awe about witnessing their teacher evolve from an everyday mentor into a globally recognised performer. Student Logan remarked on the surreal experience, describing it as "crazy" to see someone familiar become so well-known. Katie encapsulated the sentiments of her peers when she expressed that Steele’s representation at Eurovision makes them feel as though success is within reach for them too. "If Charlotte can do it, we can do it," she said, reflecting the aspirations ignited by Steele's groundbreaking achievement.</w:t>
      </w:r>
      <w:r/>
    </w:p>
    <w:p>
      <w:r/>
      <w:r>
        <w:t>The students’ enthusiasm was palpable when the news of Steele’s participation first leaked. Principal Rosie Hill, a close friend of Steele, described the challenges of keeping the secret before the official announcement—a feat that created much buzz among the students. The principal highlighted that the excitement within Artemis College has only intensified since Steele's entry into the competition, serving as a beacon of inspiration for the burgeoning talents nurtured by the school.</w:t>
      </w:r>
      <w:r/>
    </w:p>
    <w:p>
      <w:r/>
      <w:r>
        <w:t>Beneath the glitz of Eurovision lies a decade of determination and perseverance from Steele and her bandmates, Lauren Byrne and Holly-Anne Hull. Having formed their group over ten years ago, Steele's friend Brad Clapson noted that their progression to this prestigious platform is a culmination of relentless effort and commitment. Hill emphasised that their journey should serve as a lesson for students: the path to fulfilling one’s dreams is often fraught with challenges, but consistent dedication can yield remarkable outcomes.</w:t>
      </w:r>
      <w:r/>
    </w:p>
    <w:p>
      <w:r/>
      <w:r>
        <w:t>The impact that Steele has made extends beyond her artistic successes. As one of the founding staff members of Artemis College, her commitment to nurturing talent and fostering a supportive community resonates throughout the school. Hill praised Steele's caring nature, which has not only forged lasting friendships but also contributed significantly to her teaching style. This nurturing spirit, coupled with her new role on an international stage, exemplifies the strong ties of encouragement and ambition that characterise the college environment.</w:t>
      </w:r>
      <w:r/>
    </w:p>
    <w:p>
      <w:r/>
      <w:r>
        <w:t xml:space="preserve">In witnessing their teacher shine brightly on an international platform, the students at Artemis College find themselves inspired not just by Steele's talent, but by the profound message her journey sends: that dreams can indeed become reality with passion and perseverance. As Eurovision unfolds, the lessons of hard work and dedication embodied by Steele continue to inspire a new generation of artists. </w:t>
      </w:r>
      <w:r/>
    </w:p>
    <w:p>
      <w:r/>
      <w:r>
        <w:t xml:space="preserve">With this unique blend of local pride and global recognition, the story of Charlotte Steele and Remember Monday is a vivid reminder of how music can connect us all, turning everyday narratives into extraordinary tales of achievement.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4,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https://www.bbc.com/news/articles/cpd4x76j3xwo</w:t>
        </w:r>
      </w:hyperlink>
      <w:r>
        <w:t xml:space="preserve"> - Please view link - unable to able to access data</w:t>
      </w:r>
      <w:r/>
    </w:p>
    <w:p>
      <w:pPr>
        <w:pStyle w:val="ListNumber"/>
        <w:spacing w:line="240" w:lineRule="auto"/>
        <w:ind w:left="720"/>
      </w:pPr>
      <w:r/>
      <w:hyperlink r:id="rId10">
        <w:r>
          <w:rPr>
            <w:color w:val="0000EE"/>
            <w:u w:val="single"/>
          </w:rPr>
          <w:t>https://www.bbc.com/news/articles/cpd4x76j3xwo</w:t>
        </w:r>
      </w:hyperlink>
      <w:r>
        <w:t xml:space="preserve"> - An article from BBC News detailing how Charlotte Steele, a former deputy headteacher at Artemis College in Bracknell, is representing the UK in Eurovision as part of the country-pop girl group Remember Monday. The piece highlights the inspiration Steele's participation provides to her students, with quotes from students expressing their pride and admiration for her achievements.</w:t>
      </w:r>
      <w:r/>
    </w:p>
    <w:p>
      <w:pPr>
        <w:pStyle w:val="ListNumber"/>
        <w:spacing w:line="240" w:lineRule="auto"/>
        <w:ind w:left="720"/>
      </w:pPr>
      <w:r/>
      <w:hyperlink r:id="rId10">
        <w:r>
          <w:rPr>
            <w:color w:val="0000EE"/>
            <w:u w:val="single"/>
          </w:rPr>
          <w:t>https://www.bbc.com/news/articles/cpd4x76j3xwo</w:t>
        </w:r>
      </w:hyperlink>
      <w:r>
        <w:t xml:space="preserve"> - An article from BBC News detailing how Charlotte Steele, a former deputy headteacher at Artemis College in Bracknell, is representing the UK in Eurovision as part of the country-pop girl group Remember Monday. The piece highlights the inspiration Steele's participation provides to her students, with quotes from students expressing their pride and admiration for her achievements.</w:t>
      </w:r>
      <w:r/>
    </w:p>
    <w:p>
      <w:pPr>
        <w:pStyle w:val="ListNumber"/>
        <w:spacing w:line="240" w:lineRule="auto"/>
        <w:ind w:left="720"/>
      </w:pPr>
      <w:r/>
      <w:hyperlink r:id="rId10">
        <w:r>
          <w:rPr>
            <w:color w:val="0000EE"/>
            <w:u w:val="single"/>
          </w:rPr>
          <w:t>https://www.bbc.com/news/articles/cpd4x76j3xwo</w:t>
        </w:r>
      </w:hyperlink>
      <w:r>
        <w:t xml:space="preserve"> - An article from BBC News detailing how Charlotte Steele, a former deputy headteacher at Artemis College in Bracknell, is representing the UK in Eurovision as part of the country-pop girl group Remember Monday. The piece highlights the inspiration Steele's participation provides to her students, with quotes from students expressing their pride and admiration for her achievements.</w:t>
      </w:r>
      <w:r/>
    </w:p>
    <w:p>
      <w:pPr>
        <w:pStyle w:val="ListNumber"/>
        <w:spacing w:line="240" w:lineRule="auto"/>
        <w:ind w:left="720"/>
      </w:pPr>
      <w:r/>
      <w:hyperlink r:id="rId10">
        <w:r>
          <w:rPr>
            <w:color w:val="0000EE"/>
            <w:u w:val="single"/>
          </w:rPr>
          <w:t>https://www.bbc.com/news/articles/cpd4x76j3xwo</w:t>
        </w:r>
      </w:hyperlink>
      <w:r>
        <w:t xml:space="preserve"> - An article from BBC News detailing how Charlotte Steele, a former deputy headteacher at Artemis College in Bracknell, is representing the UK in Eurovision as part of the country-pop girl group Remember Monday. The piece highlights the inspiration Steele's participation provides to her students, with quotes from students expressing their pride and admiration for her achievements.</w:t>
      </w:r>
      <w:r/>
    </w:p>
    <w:p>
      <w:pPr>
        <w:pStyle w:val="ListNumber"/>
        <w:spacing w:line="240" w:lineRule="auto"/>
        <w:ind w:left="720"/>
      </w:pPr>
      <w:r/>
      <w:hyperlink r:id="rId10">
        <w:r>
          <w:rPr>
            <w:color w:val="0000EE"/>
            <w:u w:val="single"/>
          </w:rPr>
          <w:t>https://www.bbc.com/news/articles/cpd4x76j3xwo</w:t>
        </w:r>
      </w:hyperlink>
      <w:r>
        <w:t xml:space="preserve"> - An article from BBC News detailing how Charlotte Steele, a former deputy headteacher at Artemis College in Bracknell, is representing the UK in Eurovision as part of the country-pop girl group Remember Monday. The piece highlights the inspiration Steele's participation provides to her students, with quotes from students expressing their pride and admiration for her achievements.</w:t>
      </w:r>
      <w:r/>
    </w:p>
    <w:p>
      <w:pPr>
        <w:pStyle w:val="ListNumber"/>
        <w:spacing w:line="240" w:lineRule="auto"/>
        <w:ind w:left="720"/>
      </w:pPr>
      <w:r/>
      <w:hyperlink r:id="rId10">
        <w:r>
          <w:rPr>
            <w:color w:val="0000EE"/>
            <w:u w:val="single"/>
          </w:rPr>
          <w:t>https://www.bbc.com/news/articles/cpd4x76j3xwo</w:t>
        </w:r>
      </w:hyperlink>
      <w:r>
        <w:t xml:space="preserve"> - An article from BBC News detailing how Charlotte Steele, a former deputy headteacher at Artemis College in Bracknell, is representing the UK in Eurovision as part of the country-pop girl group Remember Monday. The piece highlights the inspiration Steele's participation provides to her students, with quotes from students expressing their pride and admiration for her achievements.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pd4x76j3xw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