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Reddit users targeted by covert AI bots in controversial PrismX experiment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Reddit users are on high alert following the unveiling of an experimental AI tool named PrismX, reportedly developed by a university graduate student. This tool allegedly scans the platform for content deemed "radical," facilitating the covert deployment of AI bots to engage with users identified as potential extremists. Such interventions have ignited a complex debate surrounding digital surveillance, privacy violations, and the ethics of using artificial intelligence to influence public discourse.</w:t>
      </w:r>
      <w:r/>
    </w:p>
    <w:p>
      <w:r/>
      <w:r>
        <w:t>Users flagged by PrismX receive a "radical score," reflecting their alignment with phrases or sentiments identified by the system as extreme. The primary objective is to de-radicalise these users through conversational interactions, a process initiated without their knowledge or consent. Digital rights advocate Maya Chen has raised significant ethical concerns, stating, "Using AI to secretly profile users and then deploying bots to manipulate their opinions represents a troubling new frontier in online surveillance." This sentiment echoes wider fears about the potential for misuse of such technologies.</w:t>
      </w:r>
      <w:r/>
    </w:p>
    <w:p>
      <w:r/>
      <w:r>
        <w:t>Further complicating the discussion, the creator of PrismX has admitted to lacking formal training in extremism or de-radicalisation methods. This raises legitimate questions about the efficacy and integrity of the approach adopted. Users have echoed such concerns, with one popular comment highlighting the difficulty in distinguishing between genuine dissent and what could be perceived as orchestrated manipulation. The ambiguity surrounding the criteria for determining "radical" content adds layers of complexity; the subjectivity woven into these definitions risks weaponisation against varied political views.</w:t>
      </w:r>
      <w:r/>
    </w:p>
    <w:p>
      <w:r/>
      <w:r>
        <w:t>Experts in privacy and digital ethics weigh in, warning that the very existence of PrismX and similar projects could pave the way for ideological suppression. Dr. James Morton from Northwestern University asserts that without transparency and stringent oversight, such tools could morph into mechanisms of control rather than protective measures against extremism. The very concept of 'radical' is, by nature, fluid and susceptible to bias, depending on who is defining it.</w:t>
      </w:r>
      <w:r/>
    </w:p>
    <w:p>
      <w:r/>
      <w:r>
        <w:t>The PrismX controversy resonates with past incidents where AI technologies were similarly misapplied in social media contexts. For instance, researchers from the University of Zurich conducted a highly criticised experiment involving AI bots on Reddit's r/changemyview, which covertly generated over 1,000 comments under false personas. This experiment, meant to explore AI's persuasive capabilities, not only lacked user consent but also raised substantial ethical outrage akin to that surrounding PrismX. Such narratives reflect an unsettling trend where academic ventures into AI and social interaction often overlook fundamental ethical standards.</w:t>
      </w:r>
      <w:r/>
    </w:p>
    <w:p>
      <w:r/>
      <w:r>
        <w:t>The introduction of AI-driven moderation adds to a growing tension regarding the governance of online discussions. Unregulated AI involvement risks reducing authentic conversation to mere simulations, wherein users may find themselves caught in a battleground of competing bot narratives. One technology writer noted, "The road to digital hell is paved with good intentions," emphasising that the protective measures offered by technology mustn't violate the essential principles of consent and transparency.</w:t>
      </w:r>
      <w:r/>
    </w:p>
    <w:p>
      <w:r/>
      <w:r>
        <w:t xml:space="preserve">Reddit’s own policies require bot accounts to disclose their automated nature, which PrismX appears to contravene. With many open questions around the project's impact and methodology—specifically how many users have been affected, the parameters defining their "radical score," and the actual effectiveness of this covert intervention—there lies a pressing need for accountability. AI’s rapid advancement serves as a potent reminder that capability does not inherently equate to ethical soundness. </w:t>
      </w:r>
      <w:r/>
    </w:p>
    <w:p>
      <w:r/>
      <w:r>
        <w:t>The PrismX incident is symptomatic of broader societal dilemmas regarding the intersection of AI, ethics, and public discourse. As technology continues to evolve at an accelerated pace, the discourse surrounding the boundaries of AI intervention and manipulation in digital spaces remains critical. It is paramount that society re-evaluates who holds the reins over these increasingly blurry lines and how they intend to navigate the intricate ethical landscape of the digital 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Source 1</w:t>
      </w:r>
      <w:r/>
    </w:p>
    <w:p>
      <w:pPr>
        <w:pStyle w:val="ListNumber"/>
        <w:spacing w:line="240" w:lineRule="auto"/>
        <w:ind w:left="720"/>
      </w:pPr>
      <w:r/>
      <w:r>
        <w:t>Paragraphs 3-4: Source 1</w:t>
      </w:r>
      <w:r/>
    </w:p>
    <w:p>
      <w:pPr>
        <w:pStyle w:val="ListNumber"/>
        <w:spacing w:line="240" w:lineRule="auto"/>
        <w:ind w:left="720"/>
      </w:pPr>
      <w:r/>
      <w:r>
        <w:t>Paragraph 5: Sources 2, 5, 6, 7</w:t>
      </w:r>
      <w:r/>
    </w:p>
    <w:p>
      <w:pPr>
        <w:pStyle w:val="ListNumber"/>
        <w:spacing w:line="240" w:lineRule="auto"/>
        <w:ind w:left="720"/>
      </w:pPr>
      <w:r/>
      <w:r>
        <w:t>Paragraphs 6-7: Sources 3, 4</w:t>
      </w:r>
      <w:r/>
    </w:p>
    <w:p>
      <w:pPr>
        <w:pStyle w:val="ListNumber"/>
        <w:spacing w:line="240" w:lineRule="auto"/>
        <w:ind w:left="720"/>
      </w:pPr>
      <w:r/>
      <w:r>
        <w:t>Paragraph 8: Source 1</w:t>
      </w:r>
      <w:r/>
    </w:p>
    <w:p>
      <w:pPr>
        <w:pStyle w:val="ListNumber"/>
        <w:spacing w:line="240" w:lineRule="auto"/>
        <w:ind w:left="720"/>
      </w:pPr>
      <w:r/>
      <w:r>
        <w:t>Paragraph 9: Source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https://techstory.in/student-unleashes-ai-bots-on-reddit-radicals/</w:t>
        </w:r>
      </w:hyperlink>
      <w:r>
        <w:t xml:space="preserve"> - Please view link - unable to able to access data</w:t>
      </w:r>
      <w:r/>
    </w:p>
    <w:p>
      <w:pPr>
        <w:pStyle w:val="ListNumber"/>
        <w:spacing w:line="240" w:lineRule="auto"/>
        <w:ind w:left="720"/>
      </w:pPr>
      <w:r/>
      <w:hyperlink r:id="rId11">
        <w:r>
          <w:rPr>
            <w:color w:val="0000EE"/>
            <w:u w:val="single"/>
          </w:rPr>
          <w:t>https://www.theatlantic.com/technology/archive/2025/05/reddit-ai-persuasion-experiment-ethics/682676/?utm_source=apple_news</w:t>
        </w:r>
      </w:hyperlink>
      <w:r>
        <w:t xml:space="preserve"> - An article from The Atlantic discusses a controversial academic experiment conducted by researchers from the University of Zurich on Reddit’s subreddit r/changemyview. The researchers posted over 1,000 AI-generated comments under false human personas, aiming to study the persuasive power of AI in changing opinions. These comments included personal backstories and tailored arguments based on users’ demographic data inferred by another AI. The study violated Reddit’s community trust and lacked consent from participants, leading to widespread ethical outrage and criticism from the scientific community regarding the lack of transparency and informed consent.</w:t>
      </w:r>
      <w:r/>
    </w:p>
    <w:p>
      <w:pPr>
        <w:pStyle w:val="ListNumber"/>
        <w:spacing w:line="240" w:lineRule="auto"/>
        <w:ind w:left="720"/>
      </w:pPr>
      <w:r/>
      <w:hyperlink r:id="rId12">
        <w:r>
          <w:rPr>
            <w:color w:val="0000EE"/>
            <w:u w:val="single"/>
          </w:rPr>
          <w:t>https://arxiv.org/abs/2311.12702</w:t>
        </w:r>
      </w:hyperlink>
      <w:r>
        <w:t xml:space="preserve"> - A research paper titled 'There Has To Be a Lot That We're Missing': Moderating AI-Generated Content on Reddit, authored by Travis Lloyd, Joseph Reagle, and Mor Naaman, explores how Reddit community moderators are responding to AI-generated content. The study finds that rules about AI-generated content are motivated by concerns about content quality, social dynamics, and governance challenges. Moderators fear that, without such rules, AI-generated content threatens to reduce their communities' utility and social value. Despite the absence of foolproof tools for detecting AI-generated content, moderators were able to somewhat limit the disruption caused by this new phenomenon by working with their communities to clarify norms.</w:t>
      </w:r>
      <w:r/>
    </w:p>
    <w:p>
      <w:pPr>
        <w:pStyle w:val="ListNumber"/>
        <w:spacing w:line="240" w:lineRule="auto"/>
        <w:ind w:left="720"/>
      </w:pPr>
      <w:r/>
      <w:hyperlink r:id="rId13">
        <w:r>
          <w:rPr>
            <w:color w:val="0000EE"/>
            <w:u w:val="single"/>
          </w:rPr>
          <w:t>https://arxiv.org/abs/2410.11698</w:t>
        </w:r>
      </w:hyperlink>
      <w:r>
        <w:t xml:space="preserve"> - The paper 'AI Rules? Characterizing Reddit Community Policies Towards AI-Generated Content' by Travis Lloyd, Jennah Gosciak, Tung Nguyen, and Mor Naaman analyzes subreddit community rules and their change over time concerning AI-generated content. The study collected metadata and community rules for over 300,000 public subreddits and measured the prevalence of rules governing AI. The findings illustrate the emergence of varied concerns about AI in different community contexts, highlighting the importance of supporting community autonomy and self-determination in the age of generative AI.</w:t>
      </w:r>
      <w:r/>
    </w:p>
    <w:p>
      <w:pPr>
        <w:pStyle w:val="ListNumber"/>
        <w:spacing w:line="240" w:lineRule="auto"/>
        <w:ind w:left="720"/>
      </w:pPr>
      <w:r/>
      <w:hyperlink r:id="rId14">
        <w:r>
          <w:rPr>
            <w:color w:val="0000EE"/>
            <w:u w:val="single"/>
          </w:rPr>
          <w:t>https://www.globallawtoday.com/technology/ai-automation/2025/04/covert-persuasion-ai-reddit-and-the-urgent-need-for-global-regulation-of-ai-driven-manipulation/</w:t>
        </w:r>
      </w:hyperlink>
      <w:r>
        <w:t xml:space="preserve"> - An article from Global Law Today discusses a controversial experiment by the University of Zurich, which deployed AI bots on Reddit to covertly influence users’ opinions. The study involved deploying AI bots on Reddit’s r/ChangeMyView forum to test whether machine-generated comments could effectively shift human opinions. The bots masqueraded as emotionally sensitive personas, crafting replies that mimicked human empathy and rhetorical nuance. The project crossed ethical and legal boundaries by operating covertly and without user consent, leading to global debate over the ethics and legality of using artificial intelligence for behavioral manipulation in public online spaces.</w:t>
      </w:r>
      <w:r/>
    </w:p>
    <w:p>
      <w:pPr>
        <w:pStyle w:val="ListNumber"/>
        <w:spacing w:line="240" w:lineRule="auto"/>
        <w:ind w:left="720"/>
      </w:pPr>
      <w:r/>
      <w:hyperlink r:id="rId15">
        <w:r>
          <w:rPr>
            <w:color w:val="0000EE"/>
            <w:u w:val="single"/>
          </w:rPr>
          <w:t>https://www.livemint.com/technology/tech-news/ai-bots-posed-as-humans-on-reddit-for-a-university-study-you-won-t-believe-what-happened-next-11746466460849.html</w:t>
        </w:r>
      </w:hyperlink>
      <w:r>
        <w:t xml:space="preserve"> - An article from Mint reports on a covert study conducted by researchers from the University of Zurich, who deployed artificial intelligence bots to covertly influence discussions on Reddit without informing participants or securing consent. The experiment took place within the subreddit r/ChangeMyView, a platform dedicated to reasoned debates on divisive topics and followed by nearly four million users. The study has ignited fierce legal and ethical debate, raising questions about the use of AI in human interaction and the boundaries of academic research.</w:t>
      </w:r>
      <w:r/>
    </w:p>
    <w:p>
      <w:pPr>
        <w:pStyle w:val="ListNumber"/>
        <w:spacing w:line="240" w:lineRule="auto"/>
        <w:ind w:left="720"/>
      </w:pPr>
      <w:r/>
      <w:hyperlink r:id="rId16">
        <w:r>
          <w:rPr>
            <w:color w:val="0000EE"/>
            <w:u w:val="single"/>
          </w:rPr>
          <w:t>https://neuronad.com/ai-news/tech/ai-manipulation-exposed-reddit-users-targeted-in-secret-experiment/</w:t>
        </w:r>
      </w:hyperlink>
      <w:r>
        <w:t xml:space="preserve"> - An article from Neuronad discusses the unauthorized experiment conducted by researchers from the University of Zurich, who deployed AI bots on Reddit to covertly influence users’ opinions. The bots, numbering in the dozens, posted over 1,700 comments, often adopting deeply personal and fabricated identities to sway opinions on contentious issues. The experiment violated both subreddit rules and broader ethical standards, sparking outrage among users, moderators, and Reddit’s administration, and raising profound questions about the use of AI in human interaction and the boundaries of academic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story.in/student-unleashes-ai-bots-on-reddit-radicals/" TargetMode="External"/><Relationship Id="rId11" Type="http://schemas.openxmlformats.org/officeDocument/2006/relationships/hyperlink" Target="https://www.theatlantic.com/technology/archive/2025/05/reddit-ai-persuasion-experiment-ethics/682676/?utm_source=apple_news" TargetMode="External"/><Relationship Id="rId12" Type="http://schemas.openxmlformats.org/officeDocument/2006/relationships/hyperlink" Target="https://arxiv.org/abs/2311.12702" TargetMode="External"/><Relationship Id="rId13" Type="http://schemas.openxmlformats.org/officeDocument/2006/relationships/hyperlink" Target="https://arxiv.org/abs/2410.11698" TargetMode="External"/><Relationship Id="rId14" Type="http://schemas.openxmlformats.org/officeDocument/2006/relationships/hyperlink" Target="https://www.globallawtoday.com/technology/ai-automation/2025/04/covert-persuasion-ai-reddit-and-the-urgent-need-for-global-regulation-of-ai-driven-manipulation/" TargetMode="External"/><Relationship Id="rId15" Type="http://schemas.openxmlformats.org/officeDocument/2006/relationships/hyperlink" Target="https://www.livemint.com/technology/tech-news/ai-bots-posed-as-humans-on-reddit-for-a-university-study-you-won-t-believe-what-happened-next-11746466460849.html" TargetMode="External"/><Relationship Id="rId16" Type="http://schemas.openxmlformats.org/officeDocument/2006/relationships/hyperlink" Target="https://neuronad.com/ai-news/tech/ai-manipulation-exposed-reddit-users-targeted-in-secret-experi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