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predicts AI chatbots will teach children twice as fast as humans within a decade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Geoffrey Hinton, often referred to as the 'godfather of AI', has made striking predictions about the future of education, asserting that AI-powered chatbots could teach children more than twice as efficiently as human tutors within the next decade. This assertion comes amid a broader exploration of how artificial intelligence is poised to transform educational methodologies. Hinton, a Nobel laureate known for his groundbreaking work in machine learning, claims that the technology has the potential to dramatically enhance the learning experience, making it both more engaging and effective for students.</w:t>
      </w:r>
      <w:r/>
    </w:p>
    <w:p>
      <w:r/>
      <w:r>
        <w:t>Hinton argues that AI systems have the capability to analyse extensive datasets from millions of learners, which enables them to pinpoint specific learning gaps. “It’s not there yet but it’s coming,” he remarked, suggesting that such advancements could lead to a more personalised educational experience for each student. By adapting lesson plans to cater to varying skill levels, AI tutors could not only streamline the learning process but also make it less monotonous compared to traditional teaching methods. This sentiment is echoed by other experts in the field who believe that the ability of AI to provide tailored feedback can revolutionise education, potentially outclassing both private tutors and conventional teaching frameworks.</w:t>
      </w:r>
      <w:r/>
    </w:p>
    <w:p>
      <w:r/>
      <w:r>
        <w:t>However, while the efficiency of AI tutors appears promising, Hinton cautions against forgetting the invaluable role of human educators in fostering creativity and critical thinking. He emphasises that while AI can excel at delivering factual knowledge and identifying misunderstandings, it lacks the mentorship qualities that human teachers provide. This balance is critical as the integration of AI into classrooms continues to evolve. Educational experts warn that the rise of AI in teaching could threaten traditional universities, particularly in technical disciplines, by making standard teaching methods nearly obsolete.</w:t>
      </w:r>
      <w:r/>
    </w:p>
    <w:p>
      <w:r/>
      <w:r>
        <w:t>The United Kingdom's investment in AI educational programmes showcases the growing confidence in this technology. With the government committing substantial funds to facilitate AI's role in education, many argue that it could ease the burden on teachers by taking over administrative tasks and generating lesson plans. Proponents like Bill Gates envisage AI chatbots enabling children to learn to read and improve their writing skills in a remarkably short timeframe, enhancing the accessibility and affordability of education. Gates believes that such advancements could make AI tutors as reliable as human instructors in delivering immediate feedback and tailored support.</w:t>
      </w:r>
      <w:r/>
    </w:p>
    <w:p>
      <w:r/>
      <w:r>
        <w:t xml:space="preserve">Nonetheless, significant concerns remain regarding the societal implications of AI in education. Hinton has warned of the potential dangers associated with rapidly advancing technology, predicting the emergence of "super intelligence" reminiscent of apocalyptic narratives. With the rapid evolution of AI chatbots, many educators and technologists urge a cautious approach, advocating that AI should serve to complement rather than replace the vital human interactions inherent in teaching. Thus, while the possibility of AI revolutionising education is tantalising, it is imperative to ensure that the human touch remains integral to the educational experience. </w:t>
      </w:r>
      <w:r/>
    </w:p>
    <w:p>
      <w:r/>
      <w:r>
        <w:t>As we navigate this transformative era, it is clear that thoughtful integration of AI tools like chatbots could redefine learning paradigms, equipping future generations with enhanced skills while also acknowledging the timeless value of human guidance.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https://www.dailystar.co.uk/news/latest-news/chatbots-teach-kids-twice-fast-35278513</w:t>
        </w:r>
      </w:hyperlink>
      <w:r>
        <w:t xml:space="preserve"> - Please view link - unable to able to access data</w:t>
      </w:r>
      <w:r/>
    </w:p>
    <w:p>
      <w:pPr>
        <w:pStyle w:val="ListNumber"/>
        <w:spacing w:line="240" w:lineRule="auto"/>
        <w:ind w:left="720"/>
      </w:pPr>
      <w:r/>
      <w:hyperlink r:id="rId11">
        <w:r>
          <w:rPr>
            <w:color w:val="0000EE"/>
            <w:u w:val="single"/>
          </w:rPr>
          <w:t>https://www.benzinga.com/news/25/04/45029643/three-or-four-times-better-ai-godfather-geoffrey-hinton-says-ai-tutors-could-soon-outperform-humans-and-make</w:t>
        </w:r>
      </w:hyperlink>
      <w:r>
        <w:t xml:space="preserve"> - In an April 2025 interview, Geoffrey Hinton, known as the 'Godfather of AI,' predicted that AI-powered tutors could soon outperform human educators by three to four times. He emphasized that AI systems, by analyzing data from millions of students, can quickly identify individual learning gaps and provide precise, tailored feedback at scale. This advancement could revolutionize education by making learning more personalized and efficient, potentially reducing the need for traditional teaching methods. Hinton's insights highlight the transformative potential of AI in the educational sector.</w:t>
      </w:r>
      <w:r/>
    </w:p>
    <w:p>
      <w:pPr>
        <w:pStyle w:val="ListNumber"/>
        <w:spacing w:line="240" w:lineRule="auto"/>
        <w:ind w:left="720"/>
      </w:pPr>
      <w:r/>
      <w:hyperlink r:id="rId12">
        <w:r>
          <w:rPr>
            <w:color w:val="0000EE"/>
            <w:u w:val="single"/>
          </w:rPr>
          <w:t>https://www.businesstoday.in/latest/trends/story/four-times-better-ai-tutors-will-soon-outperform-private-tutors-threaten-traditional-universities-says-geoffrey-hinton-471277-2025-04-08</w:t>
        </w:r>
      </w:hyperlink>
      <w:r>
        <w:t xml:space="preserve"> - Geoffrey Hinton, a Nobel laureate and AI pioneer, forecasts that AI-powered private tutors will soon significantly outperform human educators. He suggests that these AI tutors will provide highly customized lessons by precisely identifying and addressing individual misunderstandings in learners. This advancement could make traditional undergraduate education, especially in technical fields, nearly obsolete within a decade. Hinton acknowledges that while AI can revolutionize learning, it cannot replace the mentorship and original inquiry fostered by human educators in research settings.</w:t>
      </w:r>
      <w:r/>
    </w:p>
    <w:p>
      <w:pPr>
        <w:pStyle w:val="ListNumber"/>
        <w:spacing w:line="240" w:lineRule="auto"/>
        <w:ind w:left="720"/>
      </w:pPr>
      <w:r/>
      <w:hyperlink r:id="rId10">
        <w:r>
          <w:rPr>
            <w:color w:val="0000EE"/>
            <w:u w:val="single"/>
          </w:rPr>
          <w:t>https://timesofindia.indiatimes.com/education/news/ai-may-take-the-chalk-from-the-teachers-hands-says-nobel-laureate-geoffrey-hinton/articleshow/120154870.cms</w:t>
        </w:r>
      </w:hyperlink>
      <w:r>
        <w:t xml:space="preserve"> - Nobel laureate Geoffrey Hinton predicts that AI could soon surpass human teachers, revolutionizing education. He highlights AI's potential to provide precision learning, scalable access, and affordability, making education more accessible and efficient. However, Hinton also cautions about potential downsides, such as the loss of mentorship, creativity, and research guidance that human educators offer. He emphasizes the need for a balanced approach to integrating AI in education, ensuring it complements rather than replaces human teaching.</w:t>
      </w:r>
      <w:r/>
    </w:p>
    <w:p>
      <w:pPr>
        <w:pStyle w:val="ListNumber"/>
        <w:spacing w:line="240" w:lineRule="auto"/>
        <w:ind w:left="720"/>
      </w:pPr>
      <w:r/>
      <w:hyperlink r:id="rId13">
        <w:r>
          <w:rPr>
            <w:color w:val="0000EE"/>
            <w:u w:val="single"/>
          </w:rPr>
          <w:t>https://indianexpress.com/article/technology/artificial-intelligence/bill-gates-ai-chatbots-tutor-kids-18-months-from-now-8581233/</w:t>
        </w:r>
      </w:hyperlink>
      <w:r>
        <w:t xml:space="preserve"> - Microsoft co-founder Bill Gates predicts that AI chatbots will assist children in learning to read and enhance their writing skills within 18 months. He envisions AI becoming as effective a tutor as any human, providing immediate feedback and personalized support. Gates also notes that AI tutors will be more affordable and accessible than traditional one-on-one human tutoring, potentially leveling the educational playing field for students worldwide.</w:t>
      </w:r>
      <w:r/>
    </w:p>
    <w:p>
      <w:pPr>
        <w:pStyle w:val="ListNumber"/>
        <w:spacing w:line="240" w:lineRule="auto"/>
        <w:ind w:left="720"/>
      </w:pPr>
      <w:r/>
      <w:hyperlink r:id="rId14">
        <w:r>
          <w:rPr>
            <w:color w:val="0000EE"/>
            <w:u w:val="single"/>
          </w:rPr>
          <w:t>https://www.foxnews.com/tech/personalized-chatbot-tutors-could-replace-teachers-traditional-education-ai-expert.amp</w:t>
        </w:r>
      </w:hyperlink>
      <w:r>
        <w:t xml:space="preserve"> - AI experts suggest that personalized chatbot tutors could revolutionize traditional education by providing tailored, one-on-one instruction to students. These AI tutors can adapt to individual learning styles and paces, offering immediate feedback and support. While there are concerns about AI replacing human teachers, proponents argue that AI can enhance educational outcomes by supplementing traditional teaching methods and providing additional support to students.</w:t>
      </w:r>
      <w:r/>
    </w:p>
    <w:p>
      <w:pPr>
        <w:pStyle w:val="ListNumber"/>
        <w:spacing w:line="240" w:lineRule="auto"/>
        <w:ind w:left="720"/>
      </w:pPr>
      <w:r/>
      <w:hyperlink r:id="rId15">
        <w:r>
          <w:rPr>
            <w:color w:val="0000EE"/>
            <w:u w:val="single"/>
          </w:rPr>
          <w:t>https://www.silkdata.tech/blog/article/chatbot-for-education</w:t>
        </w:r>
      </w:hyperlink>
      <w:r>
        <w:t xml:space="preserve"> - AI chatbots are transforming education by offering personalized, 24/7 support to students. They adjust to each student's learning pace, provide instant feedback, and engage students in interactive conversations. Studies show that AI-driven personalized learning platforms can improve student outcomes by up to 30%. Additionally, AI chatbots assist teachers by automating repetitive tasks, allowing them to focus more on direct instruction and student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chatbots-teach-kids-twice-fast-35278513" TargetMode="External"/><Relationship Id="rId10" Type="http://schemas.openxmlformats.org/officeDocument/2006/relationships/hyperlink" Target="https://timesofindia.indiatimes.com/education/news/ai-may-take-the-chalk-from-the-teachers-hands-says-nobel-laureate-geoffrey-hinton/articleshow/120154870.cms" TargetMode="External"/><Relationship Id="rId11" Type="http://schemas.openxmlformats.org/officeDocument/2006/relationships/hyperlink" Target="https://www.benzinga.com/news/25/04/45029643/three-or-four-times-better-ai-godfather-geoffrey-hinton-says-ai-tutors-could-soon-outperform-humans-and-make" TargetMode="External"/><Relationship Id="rId12" Type="http://schemas.openxmlformats.org/officeDocument/2006/relationships/hyperlink" Target="https://www.businesstoday.in/latest/trends/story/four-times-better-ai-tutors-will-soon-outperform-private-tutors-threaten-traditional-universities-says-geoffrey-hinton-471277-2025-04-08" TargetMode="External"/><Relationship Id="rId13" Type="http://schemas.openxmlformats.org/officeDocument/2006/relationships/hyperlink" Target="https://indianexpress.com/article/technology/artificial-intelligence/bill-gates-ai-chatbots-tutor-kids-18-months-from-now-8581233/" TargetMode="External"/><Relationship Id="rId14" Type="http://schemas.openxmlformats.org/officeDocument/2006/relationships/hyperlink" Target="https://www.foxnews.com/tech/personalized-chatbot-tutors-could-replace-teachers-traditional-education-ai-expert.amp" TargetMode="External"/><Relationship Id="rId15" Type="http://schemas.openxmlformats.org/officeDocument/2006/relationships/hyperlink" Target="https://www.silkdata.tech/blog/article/chatbot-for-educ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