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AI tutors will transform education but raise ethical and job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landscape of education is on the brink of a transformative shift, largely driven by advancements in artificial intelligence. Geoffrey Hinton, a leading figure often referred to as the 'godfather of AI,' envisions a future where AI-powered chatbots can teach children at rates significantly faster than traditional methods. Within the next decade, he predicts these intelligent systems will be able to educate students more than twice as efficiently as human tutors. Speaking on the matter, Hinton stated, “It’s not there yet but it’s coming, and so we’ll get much better education at many levels.” </w:t>
      </w:r>
      <w:r/>
    </w:p>
    <w:p>
      <w:r/>
      <w:r>
        <w:t>This assertion is not without its implications, as the anticipated rise of AI in educational settings raises challenging questions about the role of human educators. Proponents of AI integration in learning environments argue that these systems are capable of personalising education in unprecedented ways. For instance, AI tutors can adapt lesson plans based on individual student needs and provide real-time feedback, which many believe will make learning more engaging and tailored to each pupil's unique understanding and pace. In London, some private schools have already begun testing AI-driven systems within 'teacherless' classrooms, directing students to learning coaches rather than traditional educators.</w:t>
      </w:r>
      <w:r/>
    </w:p>
    <w:p>
      <w:r/>
      <w:r>
        <w:t>However, this enthusiasm is met with a healthy dose of skepticism. Critics warn that while AI technologies promise enhanced learning experiences, they may also become a source of dependency, detracting from the essential cognitive skills that students develop through human interaction and critical thinking exercises. A recent study by the Wharton School highlights this concern, revealing that high school students utilising generative AI for exam preparation performed worse in actual tests compared to peers who did not use AI tools. This finding underscores the necessity for cautious deployment of such technologies within education to ensure that students genuinely absorb and understand the material rather than relying on instant solutions.</w:t>
      </w:r>
      <w:r/>
    </w:p>
    <w:p>
      <w:r/>
      <w:r>
        <w:t>Moreover, there are broader socio-economic implications entwined with the rise of AI tutors. As AI systems advance and become capable of performing tasks traditionally reserved for human educators—like marking assignments and drafting lesson plans—questions arise surrounding job security for teachers. While many argue that AI can alleviate burdensome administrative tasks, enabling teachers to focus on more meaningful interactions with students, others fear that this shift could lead to widespread job losses in the education sector. Indeed, a radical transformation in how education is delivered could render traditional university programs less relevant, particularly in technical fields, as Hinton warns that AI’s role may redefine learning paradigms entirely.</w:t>
      </w:r>
      <w:r/>
    </w:p>
    <w:p>
      <w:r/>
      <w:r>
        <w:t>The government’s financial backing for AI education initiatives—which includes millions of taxpayer pounds—indicates a recognition of the potential benefits presented by these technologies. However, this push also raises concerns regarding the ethical implications and the safeguarding of students' data, especially as more schools embrace AI solutions without comprehensive oversight or policy frameworks. While the tech has the potential to democratise education and make high-quality learning resources accessible to a broader audience, the risks of exacerbating existing inequalities must be diligently considered.</w:t>
      </w:r>
      <w:r/>
    </w:p>
    <w:p>
      <w:r/>
      <w:r>
        <w:t xml:space="preserve">As society stands on the cusp of this technological revolution in education, it is crucial to remain clear-eyed about the balance between human interaction and machine efficiency. AI may enhance educational experiences, yet it cannot replace the irreplaceable value that teachers provide through empathy, understanding, and nuanced guidance. Hence, a harmonious integration of AI into the classroom will require ongoing dialogue, thorough research, and strategic planning to ensure that the education system evolves in a way that benefits all stakeholders.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https://www.dailystar.co.uk/news/latest-news/chatbots-teach-kids-twice-fast-35278513</w:t>
        </w:r>
      </w:hyperlink>
      <w:r>
        <w:t xml:space="preserve"> - Please view link - unable to able to access data</w:t>
      </w:r>
      <w:r/>
    </w:p>
    <w:p>
      <w:pPr>
        <w:pStyle w:val="ListNumber"/>
        <w:spacing w:line="240" w:lineRule="auto"/>
        <w:ind w:left="720"/>
      </w:pPr>
      <w:r/>
      <w:hyperlink r:id="rId11">
        <w:r>
          <w:rPr>
            <w:color w:val="0000EE"/>
            <w:u w:val="single"/>
          </w:rPr>
          <w:t>https://www.ft.com/content/e9523570-5966-4d99-ac92-45d3966ae28e</w:t>
        </w:r>
      </w:hyperlink>
      <w:r>
        <w:t xml:space="preserve"> - This article discusses the integration of AI into classrooms, highlighting London's private schools using AI-driven systems in 'teacherless' classrooms supervised by learning coaches. It addresses the resistance faced, such as the backlash in South Korea against AI-powered textbooks, and emphasizes that AI is unlikely to replace teachers but can support and enhance their roles by handling tasks like lesson planning, marking, and offering individualized student support through AI-powered tutors. The piece also explores the potential of AI to make learning more efficient and creative, with tools allowing virtual interactions in foreign languages and project-based learning.</w:t>
      </w:r>
      <w:r/>
    </w:p>
    <w:p>
      <w:pPr>
        <w:pStyle w:val="ListNumber"/>
        <w:spacing w:line="240" w:lineRule="auto"/>
        <w:ind w:left="720"/>
      </w:pPr>
      <w:r/>
      <w:hyperlink r:id="rId12">
        <w:r>
          <w:rPr>
            <w:color w:val="0000EE"/>
            <w:u w:val="single"/>
          </w:rPr>
          <w:t>https://www.axios.com/2024/08/15/ai-tutors-learning-education-khan-academy-wharton</w:t>
        </w:r>
      </w:hyperlink>
      <w:r>
        <w:t xml:space="preserve"> - A study from the Wharton School reveals that high school students who rely on generative AI for math exam preparation perform worse in actual tests than those who do not use AI tools. The article discusses the challenges of integrating generative AI into education, despite the vision of AI as a 'personal tutor for every student.' It highlights the mixed results on efficacy and the need for cautious deployment of generative AI to ensure students acquire essential skills. The piece also mentions Khan Academy's pilot of a generative AI tutor called Khanmigo and the National Council of Teachers of Mathematics' emphasis on the irreplaceable role of teachers in facilitating the connection between different knowledge types.</w:t>
      </w:r>
      <w:r/>
    </w:p>
    <w:p>
      <w:pPr>
        <w:pStyle w:val="ListNumber"/>
        <w:spacing w:line="240" w:lineRule="auto"/>
        <w:ind w:left="720"/>
      </w:pPr>
      <w:r/>
      <w:hyperlink r:id="rId13">
        <w:r>
          <w:rPr>
            <w:color w:val="0000EE"/>
            <w:u w:val="single"/>
          </w:rPr>
          <w:t>https://www.axios.com/newsletters/axios-ai-plus-07e5c670-5a4f-11ef-8dfc-71ff6e4cb7a4</w:t>
        </w:r>
      </w:hyperlink>
      <w:r>
        <w:t xml:space="preserve"> - This article reports on a study from the Wharton School indicating that high school students who use generative AI for math exam preparation perform worse on tests where they cannot rely on AI compared to those who did not use such tools. It discusses the challenges of integrating generative AI into education, despite ideas that suggest AI could serve as a personal tutor. The study involved nearly 1,000 9th, 10th, and 11th graders in four 90-minute sessions and suggests cautious deployment of generative AI to ensure students acquire necessary skills, despite its potential as a teaching assistant or a solution where teachers are scarce.</w:t>
      </w:r>
      <w:r/>
    </w:p>
    <w:p>
      <w:pPr>
        <w:pStyle w:val="ListNumber"/>
        <w:spacing w:line="240" w:lineRule="auto"/>
        <w:ind w:left="720"/>
      </w:pPr>
      <w:r/>
      <w:hyperlink r:id="rId10">
        <w:r>
          <w:rPr>
            <w:color w:val="0000EE"/>
            <w:u w:val="single"/>
          </w:rPr>
          <w:t>https://www.benzinga.com/news/25/04/45029643/three-or-four-times-better-ai-godfather-geoffrey-hinton-says-ai-tutors-could-soon-outperform-humans-and-make</w:t>
        </w:r>
      </w:hyperlink>
      <w:r>
        <w:t xml:space="preserve"> - Geoffrey Hinton, known as the 'Godfather of AI,' predicts that AI-powered private tutors could soon significantly outperform human educators. He suggests that AI tutors will be able to provide highly customized lessons by precisely identifying and addressing individual misunderstandings in learners. Hinton elaborates, 'If a private tutor that’s a person is like two times better, these will be three or four times better.' This advancement could make undergraduate education, especially in technical fields, almost obsolete within a decade. The article also discusses the potential impact of AI tutors on traditional universities and the broader educational landscape.</w:t>
      </w:r>
      <w:r/>
    </w:p>
    <w:p>
      <w:pPr>
        <w:pStyle w:val="ListNumber"/>
        <w:spacing w:line="240" w:lineRule="auto"/>
        <w:ind w:left="720"/>
      </w:pPr>
      <w:r/>
      <w:hyperlink r:id="rId14">
        <w:r>
          <w:rPr>
            <w:color w:val="0000EE"/>
            <w:u w:val="single"/>
          </w:rPr>
          <w:t>https://www.businesstoday.in/latest/trends/story/four-times-better-ai-tutors-will-soon-outperform-private-tutors-threaten-traditional-universities-says-geoffrey-hinton-471277-2025-04-08</w:t>
        </w:r>
      </w:hyperlink>
      <w:r>
        <w:t xml:space="preserve"> - Geoffrey Hinton, Nobel laureate and a renowned figure in artificial intelligence, has forecasted that AI-powered private tutors could soon significantly outperform human educators. Hinton predicts these AI tutors will be able to provide highly customized lessons by precisely identifying and addressing individual misunderstandings in learners. He elaborated, 'If a private tutor that’s a person is like two times better, these will be three or four times better.' This potential advancement could make undergraduate education, especially in technical fields, almost obsolete within a decade. Such a drastic change poses an existential question for universities, which have traditionally been the mainstay for technical education. The article also discusses Hinton's observations on the shift in the educational paradigm as AI begins to democratize learning.</w:t>
      </w:r>
      <w:r/>
    </w:p>
    <w:p>
      <w:pPr>
        <w:pStyle w:val="ListNumber"/>
        <w:spacing w:line="240" w:lineRule="auto"/>
        <w:ind w:left="720"/>
      </w:pPr>
      <w:r/>
      <w:hyperlink r:id="rId15">
        <w:r>
          <w:rPr>
            <w:color w:val="0000EE"/>
            <w:u w:val="single"/>
          </w:rPr>
          <w:t>https://www.axios.com/2024/10/28/school-tutors-ai-kids-personalized-learning</w:t>
        </w:r>
      </w:hyperlink>
      <w:r>
        <w:t xml:space="preserve"> - The implementation of AI-powered tutors for K-12 education is met with both optimism and skepticism. Proponents like OpenAI's CEO Sam Altman and Khan Academy's founder Sal Khan envision a future where personalized AI tutors provide customized instruction to each student. However, there is criticism and skepticism about these claims, particularly regarding overpromises by startups. Despite this, AI tutors are being rapidly integrated into classrooms, with minimal oversight. According to a RAND study, only 6% of teachers use 'intelligent tutoring systems,' while the majority use virtual learning platforms and chatbots like ChatGPT. The potential benefit of AI tutors lies in their ability to offer personalized instruction, catering to individual learning styles. However, critics argue that AI might perpetuate existing educational inequities and emphasize regulatory concerns around children's data. Ultimately, even the best AI cannot replace human teachers, underscoring the importance of a balanced approach to integrating AI in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chatbots-teach-kids-twice-fast-35278513" TargetMode="External"/><Relationship Id="rId10" Type="http://schemas.openxmlformats.org/officeDocument/2006/relationships/hyperlink" Target="https://www.benzinga.com/news/25/04/45029643/three-or-four-times-better-ai-godfather-geoffrey-hinton-says-ai-tutors-could-soon-outperform-humans-and-make" TargetMode="External"/><Relationship Id="rId11" Type="http://schemas.openxmlformats.org/officeDocument/2006/relationships/hyperlink" Target="https://www.ft.com/content/e9523570-5966-4d99-ac92-45d3966ae28e" TargetMode="External"/><Relationship Id="rId12" Type="http://schemas.openxmlformats.org/officeDocument/2006/relationships/hyperlink" Target="https://www.axios.com/2024/08/15/ai-tutors-learning-education-khan-academy-wharton" TargetMode="External"/><Relationship Id="rId13" Type="http://schemas.openxmlformats.org/officeDocument/2006/relationships/hyperlink" Target="https://www.axios.com/newsletters/axios-ai-plus-07e5c670-5a4f-11ef-8dfc-71ff6e4cb7a4" TargetMode="External"/><Relationship Id="rId14" Type="http://schemas.openxmlformats.org/officeDocument/2006/relationships/hyperlink" Target="https://www.businesstoday.in/latest/trends/story/four-times-better-ai-tutors-will-soon-outperform-private-tutors-threaten-traditional-universities-says-geoffrey-hinton-471277-2025-04-08" TargetMode="External"/><Relationship Id="rId15" Type="http://schemas.openxmlformats.org/officeDocument/2006/relationships/hyperlink" Target="https://www.axios.com/2024/10/28/school-tutors-ai-kids-personalized-lea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