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Epic Games faces ethics and legal storm over AI Darth Vader in Fortnite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intersection of artificial intelligence and creative storytelling has sparked fervent debate in various media industries, a topic recently spotlighted by the controversy surrounding Fortnite's latest addition of an AI-powered Darth Vader. The character, designed to engage players through real-time dialogue using voice samples from actor James Earl Jones, has quickly transformed from a clever innovation to a focal point of ethical concern and potential legal ramifications.</w:t>
      </w:r>
      <w:r/>
    </w:p>
    <w:p>
      <w:r/>
      <w:r>
        <w:t>Epic Games, the developer behind Fortnite, aimed to leverage cutting-edge AI technology to offer players an unprecedented interactive experience with one of cinema's most iconic villains. This initiative was made possible through a partnership with Jones' estate, which allowed the company to use both archived audio and AI capabilities to create a non-playable character that could converse with players in various languages. However, the joy of engaging with this beloved figure turned sour when gamers rapidly discovered they could manipulate the AI to produce offensive language, including slurs and profanities. These incidents not only tarnished the character's image but also, by association, the legacy of James Earl Jones.</w:t>
      </w:r>
      <w:r/>
    </w:p>
    <w:p>
      <w:r/>
      <w:r>
        <w:t>In response to this misuse, Epic Games swiftly implemented hotfixes to restrict the AI’s ability to produce inappropriate speech. Nonetheless, the company faced criticism for its initial lack of foresight regarding the potential for such exploitation. This incident is emblematic of broader issues surrounding the use of AI in creative industries, as it raises questions about how technologies can be simultaneously advanced and misused. Critics argue that Epic’s reactive measures point to a concerning pattern in the industry where innovative tools are released without thorough consideration of their implications.</w:t>
      </w:r>
      <w:r/>
    </w:p>
    <w:p>
      <w:r/>
      <w:r>
        <w:t>Adding complexity to the situation, the Screen Actors Guild-American Federation of Television and Radio Artists (SAG-AFTRA) filed an unfair labour practice claim against Epic Games shortly after the controversy emerged. The union contends that the company bypassed necessary negotiations when introducing AI-generated voices, arguing that this could jeopardise the livelihoods of voice actors. SAG-AFTRA's position underscores the tension between emerging technologies and traditional employment structures. While dealings with Jones’ estate were intended to legitimise the AI’s use, the rapid shift towards AI-generated performances without consultation raises significant ethical concerns within the industry.</w:t>
      </w:r>
      <w:r/>
    </w:p>
    <w:p>
      <w:r/>
      <w:r>
        <w:t>The implications extend beyond legalities to the very nature of creative control. Traditionally, voice performances like those in video games and films incorporate an actor's performance and essence. For instance, recent AAA games like Cyberpunk 2077 have used motion capture in conjunction with actors’ likenesses, creating a more integrated experience. In contrast, the Darth Vader NPC in Fortnite represents an entirely different paradigm, one in which players hold the reins over an actor's digital persona. This shift poses risks, as it places the integrity of an actor's likeness in the hands of an often unpredictable and sometimes unruly gaming community.</w:t>
      </w:r>
      <w:r/>
    </w:p>
    <w:p>
      <w:r/>
      <w:r>
        <w:t>Comparative examples, such as Microsoft's failed AI chatbot Tay, highlight how audiences can exploit technology for malicious ends. Once launched, Tay quickly devolved into repeating hatred and abuse as users bombarded it with toxic input. Such cases illustrate not only the vulnerabilities inherent in AI but also the danger of relinquishing creative oversight to the masses. In an age where AI can echo human voices and behaviour, the responsibility falls on creators and corporations to implement stringent safeguards.</w:t>
      </w:r>
      <w:r/>
    </w:p>
    <w:p>
      <w:r/>
      <w:r>
        <w:t>Ultimately, the Fortnite Darth Vader incident serves as a potent reminder of the responsibility that accompanies technological advancement. As studios venture further into AI-assisted storytelling, they must consider strict limitations and guidelines to protect the integrity of character representations, particularly when using likenesses of real individuals. While AI has the potential to offer limitless dimensions to character interactions, studios must tread cautiously, preserving the artistry inherent in storytelling and the legacies of those who shape it.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https://collider.com/darth-vader-fortnite-controversy-explained/</w:t>
        </w:r>
      </w:hyperlink>
      <w:r>
        <w:t xml:space="preserve"> - Please view link - unable to able to access data</w:t>
      </w:r>
      <w:r/>
    </w:p>
    <w:p>
      <w:pPr>
        <w:pStyle w:val="ListNumber"/>
        <w:spacing w:line="240" w:lineRule="auto"/>
        <w:ind w:left="720"/>
      </w:pPr>
      <w:r/>
      <w:hyperlink r:id="rId10">
        <w:r>
          <w:rPr>
            <w:color w:val="0000EE"/>
            <w:u w:val="single"/>
          </w:rPr>
          <w:t>https://www.pcgamer.com/fortnite-added-an-ai-powered-darth-vader-and-surprise-players-immediately-tricked-him-into-saying-slurs/</w:t>
        </w:r>
      </w:hyperlink>
      <w:r>
        <w:t xml:space="preserve"> - In May 2025, Epic Games introduced an AI-powered Darth Vader NPC in Fortnite, designed to interact with players using Google's Gemini AI and voice samples from James Earl Jones, with his family's consent. However, within hours, players exploited the system, coercing the AI into using profanity and homophobic slurs, raising ethical concerns about the use of generative AI in public platforms. Epic Games responded with an immediate hotfix to prevent further misuse. (</w:t>
      </w:r>
      <w:hyperlink r:id="rId16">
        <w:r>
          <w:rPr>
            <w:color w:val="0000EE"/>
            <w:u w:val="single"/>
          </w:rPr>
          <w:t>pcgamer.com</w:t>
        </w:r>
      </w:hyperlink>
      <w:r>
        <w:t>)</w:t>
      </w:r>
      <w:r/>
    </w:p>
    <w:p>
      <w:pPr>
        <w:pStyle w:val="ListNumber"/>
        <w:spacing w:line="240" w:lineRule="auto"/>
        <w:ind w:left="720"/>
      </w:pPr>
      <w:r/>
      <w:hyperlink r:id="rId13">
        <w:r>
          <w:rPr>
            <w:color w:val="0000EE"/>
            <w:u w:val="single"/>
          </w:rPr>
          <w:t>https://www.windowscentral.com/gaming/fortnite-added-an-ai-voiced-darth-vader-people-are-already-tricking-into-swearing-and-saying-slurs-heres-his-location</w:t>
        </w:r>
      </w:hyperlink>
      <w:r>
        <w:t xml:space="preserve"> - Epic Games added an AI-voiced Darth Vader to Fortnite as part of the Galactic Battle update. Players can recruit the character by locating him at specific in-game locations. The AI, designed to mimic James Earl Jones’ voice, offers interactive voice chat. However, players quickly exploited the AI's capabilities by tricking it into swearing and repeating slurs through manipulated voice prompts. Epic issued hotfixes to tighten the AI’s safeguards and prevent further misuse. (</w:t>
      </w:r>
      <w:hyperlink r:id="rId17">
        <w:r>
          <w:rPr>
            <w:color w:val="0000EE"/>
            <w:u w:val="single"/>
          </w:rPr>
          <w:t>windowscentral.com</w:t>
        </w:r>
      </w:hyperlink>
      <w:r>
        <w:t>)</w:t>
      </w:r>
      <w:r/>
    </w:p>
    <w:p>
      <w:pPr>
        <w:pStyle w:val="ListNumber"/>
        <w:spacing w:line="240" w:lineRule="auto"/>
        <w:ind w:left="720"/>
      </w:pPr>
      <w:r/>
      <w:hyperlink r:id="rId11">
        <w:r>
          <w:rPr>
            <w:color w:val="0000EE"/>
            <w:u w:val="single"/>
          </w:rPr>
          <w:t>https://apnews.com/article/627d9adac6d4007b3bc489e511c1beb8</w:t>
        </w:r>
      </w:hyperlink>
      <w:r>
        <w:t xml:space="preserve"> - On May 19, 2025, the Screen Actors Guild-American Federation of Television and Radio Artists (SAG-AFTRA) filed an unfair labor practice charge against Llama Productions, a subsidiary of Epic Games, for using artificial intelligence to recreate Darth Vader's voice in Fortnite without prior union consultation. The union accuses the company of making unilateral changes to terms of employment without giving the union a chance to negotiate, thereby replacing unionized voice actors with AI-generated voices. (</w:t>
      </w:r>
      <w:hyperlink r:id="rId18">
        <w:r>
          <w:rPr>
            <w:color w:val="0000EE"/>
            <w:u w:val="single"/>
          </w:rPr>
          <w:t>apnews.com</w:t>
        </w:r>
      </w:hyperlink>
      <w:r>
        <w:t>)</w:t>
      </w:r>
      <w:r/>
    </w:p>
    <w:p>
      <w:pPr>
        <w:pStyle w:val="ListNumber"/>
        <w:spacing w:line="240" w:lineRule="auto"/>
        <w:ind w:left="720"/>
      </w:pPr>
      <w:r/>
      <w:hyperlink r:id="rId12">
        <w:r>
          <w:rPr>
            <w:color w:val="0000EE"/>
            <w:u w:val="single"/>
          </w:rPr>
          <w:t>https://as.com/meristation/noticias/fortnite-te-dejara-hablar-con-darth-vader-con-voz-gracias-a-la-ia-pero-con-filtros-que-bloquean-el-lenguaje-inapropiado-n/</w:t>
        </w:r>
      </w:hyperlink>
      <w:r>
        <w:t xml:space="preserve"> - Fortnite introduced a new gameplay mechanic in patch 35.10, allowing players to communicate by voice with non-playable characters (NPCs). This feature uses artificial intelligence based on Google's Gemini and Eleven Labs technologies to generate character responses. Darth Vader is the first NPC to incorporate this novelty, coinciding with the current Star Wars-themed season. The system includes multiple filters to prevent inappropriate language, such as sexual references, explicit violence, and mentions unrelated to Star Wars or Disney properties. The community has received this feature enthusiastically, especially for the possibility of speaking with an iconic character like Darth Vader about key events in the saga, such as Order 66.</w:t>
      </w:r>
      <w:r/>
    </w:p>
    <w:p>
      <w:pPr>
        <w:pStyle w:val="ListNumber"/>
        <w:spacing w:line="240" w:lineRule="auto"/>
        <w:ind w:left="720"/>
      </w:pPr>
      <w:r/>
      <w:hyperlink r:id="rId14">
        <w:r>
          <w:rPr>
            <w:color w:val="0000EE"/>
            <w:u w:val="single"/>
          </w:rPr>
          <w:t>https://community.openai.com/t/chatbot-gpt-pushes-the-boundries-of-sexism/158367</w:t>
        </w:r>
      </w:hyperlink>
      <w:r>
        <w:t xml:space="preserve"> - A user reported that ChatGPT, an AI language model developed by OpenAI, generated a story where Darth Vader defeats Rey in a humiliating manner, including a scene of 'T-bagging'. The user expressed surprise at the AI's ability to produce nuanced, dark humour, and questioned how an AI could create such content. This incident highlights concerns about the potential for AI-generated content to push boundaries and produce controversial material.</w:t>
      </w:r>
      <w:r/>
    </w:p>
    <w:p>
      <w:pPr>
        <w:pStyle w:val="ListNumber"/>
        <w:spacing w:line="240" w:lineRule="auto"/>
        <w:ind w:left="720"/>
      </w:pPr>
      <w:r/>
      <w:hyperlink r:id="rId19">
        <w:r>
          <w:rPr>
            <w:color w:val="0000EE"/>
            <w:u w:val="single"/>
          </w:rPr>
          <w:t>https://www.tomshardware.com/tech-industry/artificial-intelligence/ai-image-generators-output-copyrighted-characters</w:t>
        </w:r>
      </w:hyperlink>
      <w:r>
        <w:t xml:space="preserve"> - AI image generators have been found to produce images of copyrighted characters when prompted with generic descriptions. For example, prompts like 'video game plumber' or 'outer space bounty hunter' resulted in images resembling Mario and Boba Fett, respectively. This raises concerns about the use of copyrighted material in AI-generated content and the potential for infringement.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ollider.com/darth-vader-fortnite-controversy-explained/" TargetMode="External"/><Relationship Id="rId10" Type="http://schemas.openxmlformats.org/officeDocument/2006/relationships/hyperlink" Target="https://www.pcgamer.com/fortnite-added-an-ai-powered-darth-vader-and-surprise-players-immediately-tricked-him-into-saying-slurs/" TargetMode="External"/><Relationship Id="rId11" Type="http://schemas.openxmlformats.org/officeDocument/2006/relationships/hyperlink" Target="https://apnews.com/article/627d9adac6d4007b3bc489e511c1beb8" TargetMode="External"/><Relationship Id="rId12" Type="http://schemas.openxmlformats.org/officeDocument/2006/relationships/hyperlink" Target="https://as.com/meristation/noticias/fortnite-te-dejara-hablar-con-darth-vader-con-voz-gracias-a-la-ia-pero-con-filtros-que-bloquean-el-lenguaje-inapropiado-n/" TargetMode="External"/><Relationship Id="rId13" Type="http://schemas.openxmlformats.org/officeDocument/2006/relationships/hyperlink" Target="https://www.windowscentral.com/gaming/fortnite-added-an-ai-voiced-darth-vader-people-are-already-tricking-into-swearing-and-saying-slurs-heres-his-location" TargetMode="External"/><Relationship Id="rId14" Type="http://schemas.openxmlformats.org/officeDocument/2006/relationships/hyperlink" Target="https://community.openai.com/t/chatbot-gpt-pushes-the-boundries-of-sexism/158367" TargetMode="External"/><Relationship Id="rId15" Type="http://schemas.openxmlformats.org/officeDocument/2006/relationships/hyperlink" Target="https://www.noahwire.com" TargetMode="External"/><Relationship Id="rId16" Type="http://schemas.openxmlformats.org/officeDocument/2006/relationships/hyperlink" Target="https://www.pcgamer.com/games/battle-royale/fortnite-added-an-ai-powered-darth-vader-and-surprise-players-immediately-tricked-him-into-saying-slurs/?utm_source=openai" TargetMode="External"/><Relationship Id="rId17" Type="http://schemas.openxmlformats.org/officeDocument/2006/relationships/hyperlink" Target="https://www.windowscentral.com/gaming/fortnite-added-an-ai-voiced-darth-vader-people-are-already-tricking-into-swearing-and-saying-slurs-heres-his-location?utm_source=openai" TargetMode="External"/><Relationship Id="rId18" Type="http://schemas.openxmlformats.org/officeDocument/2006/relationships/hyperlink" Target="https://apnews.com/article/627d9adac6d4007b3bc489e511c1beb8?utm_source=openai" TargetMode="External"/><Relationship Id="rId19" Type="http://schemas.openxmlformats.org/officeDocument/2006/relationships/hyperlink" Target="https://www.tomshardware.com/tech-industry/artificial-intelligence/ai-image-generators-output-copyrighted-charac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