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Glasgow teacher faces fitness to teach hearing over unsupervised OnlyFans account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former teacher is set to face a disciplinary hearing after it was revealed that she had been operating an OnlyFans account alongside her teaching career. Kirsty Buchan, aged 34, resigned from her position at Bannerman High School in Glasgow when explicit images from her sideline became public knowledge. She claims to have made a staggering £60,000 in a single month by sharing adult content, a decision she attributes to financial pressures stemming from a pay dispute with her school following time off to care for her sick son.</w:t>
      </w:r>
      <w:r/>
    </w:p>
    <w:p>
      <w:r/>
      <w:r>
        <w:t>According to reports from Glasgow City Council, Buchan's case has been referred to the General Teaching Council for Scotland (GTCS), where she faces three serious allegations. The GTCS alleges that between 2022 and 2023, she created her OnlyFans account under the pseudonym ‘Jessica Jackrabbitx’, showcasing explicit photos and videos. Her profile reportedly featured a bio that provocatively declared, “good teacher gone bad*really bad,” and indicated she would share new content every few days.</w:t>
      </w:r>
      <w:r/>
    </w:p>
    <w:p>
      <w:r/>
      <w:r>
        <w:t>In addition to the content she produced, Buchan is accused of not adequately securing her profile, allowing public access without requiring users to log in or subscribe. This oversight, the GTCS claims, could have allowed minors and the general public to view her explicit content, jeopardising her professional integrity and potentially putting her fitness to teach in question. Her actions have been described as risking the reputation of the teaching profession, leading to claims that she is "unfit to teach".</w:t>
      </w:r>
      <w:r/>
    </w:p>
    <w:p>
      <w:r/>
      <w:r>
        <w:t>Amid the controversy, Buchan has maintained that her decision was rooted in necessity rather than a disregard for her teaching role. She expressed, “You can hate me if you want,” and emphasised her desire to promote body positivity while providing for her son amidst financial strain. Her struggle is compounded by the broader context of rising living costs and pressures faced by teachers in today's educational landscape.</w:t>
      </w:r>
      <w:r/>
    </w:p>
    <w:p>
      <w:r/>
      <w:r>
        <w:t>Parents and former students have shown mixed reactions to her resignation. While many have praised her teaching abilities and expressed support for her, others have pointed to the inappropriateness of her actions as a teacher. Buchan has frequently pointed to the challenges of balancing her responsibilities as a single mother and the financial demands of everyday life. She described her teaching environment as akin to a “war zone,” suffering from insufficient support, which ultimately contributed to her decision to exit the profession.</w:t>
      </w:r>
      <w:r/>
    </w:p>
    <w:p>
      <w:r/>
      <w:r>
        <w:t xml:space="preserve">A virtual hearing is set to take place next week, where the implications of Buchan's actions and her future within the educational system will be further examined. As the case develops, it raises questions about the intersection of personal choice and professional responsibility in the digital age, particularly for educators navigating increasingly challenging economic climates.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https://www.dailymail.co.uk/news/article-14777113/X-rated-teacher-60-000-month-OnlyFans-faces-struck-off.html?ns_mchannel=rss&amp;ns_campaign=1490&amp;ito=1490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https://www.scottishdailyexpress.co.uk/news/scottish-news/scots-school-teacher-who-posted-28628586</w:t>
        </w:r>
      </w:hyperlink>
      <w:r>
        <w:t xml:space="preserve"> - Kirsty Buchan, a 33-year-old physics teacher from Bannerman High School in Glasgow, began posting explicit images on OnlyFans after her wages were reduced due to taking time off to care for her ill son. She resigned from her teaching position when parents and pupils discovered her online activity. Buchan stated that financial pressures, especially during the Christmas period, influenced her decision to join the adult site. She expressed concerns about affording living expenses amid rising costs and reduced income.</w:t>
      </w:r>
      <w:r/>
    </w:p>
    <w:p>
      <w:pPr>
        <w:pStyle w:val="ListNumber"/>
        <w:spacing w:line="240" w:lineRule="auto"/>
        <w:ind w:left="720"/>
      </w:pPr>
      <w:r/>
      <w:hyperlink r:id="rId12">
        <w:r>
          <w:rPr>
            <w:color w:val="0000EE"/>
            <w:u w:val="single"/>
          </w:rPr>
          <w:t>https://www.edinburghlive.co.uk/news/edinburgh-news/scottish-teacher-who-resigned-over-25660514</w:t>
        </w:r>
      </w:hyperlink>
      <w:r>
        <w:t xml:space="preserve"> - After resigning from her role as a physics teacher at Bannerman High School in Glasgow, Kirsty Buchan received significant support from former pupils. Despite the controversy surrounding her OnlyFans account, many students praised her teaching and expressed a desire for her return. Buchan explained that her decision was driven by the need to provide for her son and the financial challenges she faced, including wage reductions and increased living costs.</w:t>
      </w:r>
      <w:r/>
    </w:p>
    <w:p>
      <w:pPr>
        <w:pStyle w:val="ListNumber"/>
        <w:spacing w:line="240" w:lineRule="auto"/>
        <w:ind w:left="720"/>
      </w:pPr>
      <w:r/>
      <w:hyperlink r:id="rId13">
        <w:r>
          <w:rPr>
            <w:color w:val="0000EE"/>
            <w:u w:val="single"/>
          </w:rPr>
          <w:t>https://www.dailyrecord.co.uk/news/scottish-news/i-forced-to-choose-porn-scots-28624501</w:t>
        </w:r>
      </w:hyperlink>
      <w:r>
        <w:t xml:space="preserve"> - Kirsty Buchan, a former physics teacher at Bannerman High School in Glasgow, resigned after explicit images from her OnlyFans account were circulated among pupils. She cited the school's 'war zone' conditions and lack of support as factors leading to her decision. Buchan mentioned that she was working until 1 am and the stress was overwhelming, leading her to choose a different career path to support her family.</w:t>
      </w:r>
      <w:r/>
    </w:p>
    <w:p>
      <w:pPr>
        <w:pStyle w:val="ListNumber"/>
        <w:spacing w:line="240" w:lineRule="auto"/>
        <w:ind w:left="720"/>
      </w:pPr>
      <w:r/>
      <w:hyperlink r:id="rId11">
        <w:r>
          <w:rPr>
            <w:color w:val="0000EE"/>
            <w:u w:val="single"/>
          </w:rPr>
          <w:t>https://news.stv.tv/west-central/teacher-at-bannerman-high-school-in-glasgow-resigns-after-sexually-explicit-images-found-on-onlyfans</w:t>
        </w:r>
      </w:hyperlink>
      <w:r>
        <w:t xml:space="preserve"> - Kirsty Buchan, a physics teacher at Bannerman High School in Glasgow, resigned after parents discovered she had been posting sexually explicit pictures on OnlyFans. She stated that her decision was influenced by financial difficulties and the school's refusal to pay her wages while she cared for her sick son. Buchan expressed frustration with the school's attitude and the lack of support for her family situation.</w:t>
      </w:r>
      <w:r/>
    </w:p>
    <w:p>
      <w:pPr>
        <w:pStyle w:val="ListNumber"/>
        <w:spacing w:line="240" w:lineRule="auto"/>
        <w:ind w:left="720"/>
      </w:pPr>
      <w:r/>
      <w:hyperlink r:id="rId14">
        <w:r>
          <w:rPr>
            <w:color w:val="0000EE"/>
            <w:u w:val="single"/>
          </w:rPr>
          <w:t>https://www.glasgowlive.co.uk/news/glasgow-news/glasgow-teacher-who-resigned-over-25657832</w:t>
        </w:r>
      </w:hyperlink>
      <w:r>
        <w:t xml:space="preserve"> - Following her resignation from Bannerman High School in Glasgow due to explicit images from her OnlyFans account being circulated, Kirsty Buchan received messages of support from former pupils. Many students praised her teaching and expressed a desire for her return. Buchan explained that her decision was driven by the need to provide for her son and the financial challenges she faced, including wage reductions and increased living costs.</w:t>
      </w:r>
      <w:r/>
    </w:p>
    <w:p>
      <w:pPr>
        <w:pStyle w:val="ListNumber"/>
        <w:spacing w:line="240" w:lineRule="auto"/>
        <w:ind w:left="720"/>
      </w:pPr>
      <w:r/>
      <w:hyperlink r:id="rId15">
        <w:r>
          <w:rPr>
            <w:color w:val="0000EE"/>
            <w:u w:val="single"/>
          </w:rPr>
          <w:t>https://www.express.co.uk/news/uk/1704448/Teacher-resigns-over-OnlyFans-images</w:t>
        </w:r>
      </w:hyperlink>
      <w:r>
        <w:t xml:space="preserve"> - Kirsty Buchan, a teacher at Bannerman High School in Glasgow, resigned after explicit images from her OnlyFans account were circulated among pupils. She claimed that the school's conditions and lack of support led her to choose a different career path. Buchan mentioned that she was working until 1 am and the stress was overwhelming, leading her to seek alternative employment to support her family.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7113/X-rated-teacher-60-000-month-OnlyFans-faces-struck-off.html?ns_mchannel=rss&amp;ns_campaign=1490&amp;ito=1490" TargetMode="External"/><Relationship Id="rId10" Type="http://schemas.openxmlformats.org/officeDocument/2006/relationships/hyperlink" Target="https://www.scottishdailyexpress.co.uk/news/scottish-news/scots-school-teacher-who-posted-28628586" TargetMode="External"/><Relationship Id="rId11" Type="http://schemas.openxmlformats.org/officeDocument/2006/relationships/hyperlink" Target="https://news.stv.tv/west-central/teacher-at-bannerman-high-school-in-glasgow-resigns-after-sexually-explicit-images-found-on-onlyfans" TargetMode="External"/><Relationship Id="rId12" Type="http://schemas.openxmlformats.org/officeDocument/2006/relationships/hyperlink" Target="https://www.edinburghlive.co.uk/news/edinburgh-news/scottish-teacher-who-resigned-over-25660514" TargetMode="External"/><Relationship Id="rId13" Type="http://schemas.openxmlformats.org/officeDocument/2006/relationships/hyperlink" Target="https://www.dailyrecord.co.uk/news/scottish-news/i-forced-to-choose-porn-scots-28624501" TargetMode="External"/><Relationship Id="rId14" Type="http://schemas.openxmlformats.org/officeDocument/2006/relationships/hyperlink" Target="https://www.glasgowlive.co.uk/news/glasgow-news/glasgow-teacher-who-resigned-over-25657832" TargetMode="External"/><Relationship Id="rId15" Type="http://schemas.openxmlformats.org/officeDocument/2006/relationships/hyperlink" Target="https://www.express.co.uk/news/uk/1704448/Teacher-resigns-over-OnlyFans-imag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