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AI-generated images cast Ranbir Kapoor and Yash in transformative Ramayana roles ahead of live-action film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increasingly captures the public's imagination, a recent conceptual series has emerged that creatively reinterprets the ancient Indian epic, the Ramayana. Using sophisticated AI image-generation software, artists and enthusiasts have reimagined the beloved characters of the epic by casting popular Indian actors in pivotal roles. The images have garnered significant attention across various social media platforms, showcasing stunning visuals of iconic figures such as Lord Ram, Sita, Ravana, and Hanuman, depicted by well-known stars like Ranbir Kapoor, Sai Pallavi, Yash, and Sunny Deol.</w:t>
      </w:r>
      <w:r/>
    </w:p>
    <w:p>
      <w:r/>
      <w:r>
        <w:t>One of the standout interpretations features Ranbir Kapoor as Lord Ram, presented in regal attire that balances a dignified serenity with commanding presence. This portrayal has resonated with fans, many of whom have drawn parallels to classic interpretations of the character, lauding Kapoor’s ability to capture both grace and intensity. AI-generated visuals offer a fresh take on Ram, which combines traditional elements with contemporary sensibilities.</w:t>
      </w:r>
      <w:r/>
    </w:p>
    <w:p>
      <w:r/>
      <w:r>
        <w:t>Likewise, the depiction of Sai Pallavi as Goddess Sita has struck a chord with audiences. Her representation focuses on her calm and forthright demeanor, embodying both strength and devotion. This nuanced rendering captures the essence of Sita's character, resonating particularly well across various cultural contexts within India.</w:t>
      </w:r>
      <w:r/>
    </w:p>
    <w:p>
      <w:r/>
      <w:r>
        <w:t>No retelling of the Ramayana would be complete without the imposing figure of Ravana, portrayed here by the South Indian superstar Yash. The AI's interpretation showcases Yash in foreboding, intricately designed armour, embodying the characteristics of the complex antagonist—powerful yet intelligent. Fans who appreciate Yash's performances in action roles find this casting an apt fit for the character of Ravana, bringing his formidable persona to life.</w:t>
      </w:r>
      <w:r/>
    </w:p>
    <w:p>
      <w:r/>
      <w:r>
        <w:t>In a notable twist, Sunny Deol steps into the shoes of Lord Hanuman—a choice that has delighted many. His physicality and well-known intensity lend an authentic edge to the portrayal of the devoted and strong-willed deity. The depiction features Hanuman’s warrior spirit while remaining true to his embodiment of loyalty and strength.</w:t>
      </w:r>
      <w:r/>
    </w:p>
    <w:p>
      <w:r/>
      <w:r>
        <w:t>Among the interpretations is also a striking visual of Navin Polishetty as Lakshman, Ram's devoted younger brother. Although some may consider this selection unconventional, fans appreciate his youthful charisma, which aligns well with Lakshman’s bravery and loyalty.</w:t>
      </w:r>
      <w:r/>
    </w:p>
    <w:p>
      <w:r/>
      <w:r>
        <w:t>Beyond individual characters, the series vividly illustrates elements of the epic’s expansive universe, including Ravana’s menacing demon army. The AI-generated visuals make use of intricate details to depict these rakshasas, complete with sharp fangs and glowing eyes, enhancing the scale of the mythological battles depicted.</w:t>
      </w:r>
      <w:r/>
    </w:p>
    <w:p>
      <w:r/>
      <w:r>
        <w:t>Moreover, the series includes imaginative reinterpretations of significant artifacts like the Pushpak Vimana—the mythological chariot. This depiction combines ancient architectural motifs with futuristic design elements, stirring discussions about mythology and its ties to concepts of ancient aviation, thus blending tradition with a science fiction flair.</w:t>
      </w:r>
      <w:r/>
    </w:p>
    <w:p>
      <w:r/>
      <w:r>
        <w:t>An additional highlight of the series is a grand representation of Ayodhya, Lord Ram’s birthplace. Rich in intricate details, this visual encapsulates the sacred and historical significance of the city, combining North Indian temple architecture with medieval royal styles, thereby offering a profound visual narrative.</w:t>
      </w:r>
      <w:r/>
    </w:p>
    <w:p>
      <w:r/>
      <w:r>
        <w:t>Interestingly, this AI series coincides with the upcoming live-action adaptation of the Ramayana by renowned director Nitesh Tiwari. While the official casting has yet to be fully unveiled, the parallels between the AI interpretations and the speculated cast—featuring Kapoor as Lord Ram, Pallavi as Sita, and Yash as Ravana—have sparked considerable online discourse. Many have surmised that the AI visuals may be indirectly inspired by leaked reports or fan theories surrounding the film.</w:t>
      </w:r>
      <w:r/>
    </w:p>
    <w:p>
      <w:r/>
      <w:r>
        <w:t>The emergence of AI in reimagining Indian mythology marks a significant cultural shift, allowing for innovative storytelling that intertwines modern technology with traditional narratives. As AI tools like MidJourney, DALL·E, and Leonardo.AI facilitate the creation of hyper-realistic imagery, they open doors for fans and creators alike to explore alternative interpretations and "what-if" scenarios, ultimately enriching India’s rich mythological tapestry.</w:t>
      </w:r>
      <w:r/>
    </w:p>
    <w:p>
      <w:r/>
      <w:r>
        <w:t>As the lines blur between the ancient and the modern, this project represents a burgeoning intersection of technology and culture, heralding a new age of storytelling that promises to be visually immersive and dynamically engaging.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r/>
    </w:p>
    <w:p>
      <w:pPr>
        <w:pStyle w:val="ListBullet"/>
        <w:spacing w:line="240" w:lineRule="auto"/>
        <w:ind w:left="720"/>
      </w:pPr>
      <w:r/>
      <w:r>
        <w:t xml:space="preserve">Paragraph 12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13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https://kknlive.com/en/entertainment-news/ai-reimagines-ramayana/</w:t>
        </w:r>
      </w:hyperlink>
      <w:r>
        <w:t xml:space="preserve"> - Please view link - unable to able to access data</w:t>
      </w:r>
      <w:r/>
    </w:p>
    <w:p>
      <w:pPr>
        <w:pStyle w:val="ListNumber"/>
        <w:spacing w:line="240" w:lineRule="auto"/>
        <w:ind w:left="720"/>
      </w:pPr>
      <w:r/>
      <w:hyperlink r:id="rId10">
        <w:r>
          <w:rPr>
            <w:color w:val="0000EE"/>
            <w:u w:val="single"/>
          </w:rPr>
          <w:t>https://www.dnaindia.com/web-stories/entertainment/bollywood/ai-imagines-ranbir-kapoor-yash-sai-pallavi-in-nitesh-tiwari-s-ramayana-sunny-deol-1697637059098</w:t>
        </w:r>
      </w:hyperlink>
      <w:r>
        <w:t xml:space="preserve"> - An AI-generated concept series reimagines the Ramayana with popular Indian actors in key mythological roles. Ranbir Kapoor is depicted as Lord Ram, Sai Pallavi as Goddess Sita, Yash as Ravana, and Sunny Deol as Hanuman. These visuals have gained traction across social media platforms, sparking discussions about the upcoming live-action adaptation of the Ramayana by director Nitesh Tiwari.</w:t>
      </w:r>
      <w:r/>
    </w:p>
    <w:p>
      <w:pPr>
        <w:pStyle w:val="ListNumber"/>
        <w:spacing w:line="240" w:lineRule="auto"/>
        <w:ind w:left="720"/>
      </w:pPr>
      <w:r/>
      <w:hyperlink r:id="rId13">
        <w:r>
          <w:rPr>
            <w:color w:val="0000EE"/>
            <w:u w:val="single"/>
          </w:rPr>
          <w:t>https://www.dnaindia.com/web-stories/entertainment/bollywood/ranbir-kapoor-lord-rama-sai-pallavi-sita-yash-ravana-sunny-deol-hanuman-ai-imagines-ramayana-1713628233387</w:t>
        </w:r>
      </w:hyperlink>
      <w:r>
        <w:t xml:space="preserve"> - AI-generated images showcase Ranbir Kapoor as Lord Ram, Sai Pallavi as Sita, Yash as Ravana, and Sunny Deol as Hanuman. These visuals have gone viral, leading to speculation about their influence on Nitesh Tiwari's upcoming Ramayana film, which is expected to release in two parts in 2026 and 2027.</w:t>
      </w:r>
      <w:r/>
    </w:p>
    <w:p>
      <w:pPr>
        <w:pStyle w:val="ListNumber"/>
        <w:spacing w:line="240" w:lineRule="auto"/>
        <w:ind w:left="720"/>
      </w:pPr>
      <w:r/>
      <w:hyperlink r:id="rId11">
        <w:r>
          <w:rPr>
            <w:color w:val="0000EE"/>
            <w:u w:val="single"/>
          </w:rPr>
          <w:t>https://www.businesstoday.in/visualstories/trending/ai-images-transform-ranbir-kapoor-into-ram-kgf-star-yash-sai-pallavi-sunny-deol-shown-as-other-ramayana-characters-in-pics-71117-22-10-2023</w:t>
        </w:r>
      </w:hyperlink>
      <w:r>
        <w:t xml:space="preserve"> - AI artist 'sahixd' has shared images reimagining Ranbir Kapoor as Lord Ram, Sai Pallavi as Sita, Yash as Ravana, and Sunny Deol as Hanuman. These visuals have gained popularity on social media, coinciding with the official announcement of Nitesh Tiwari's Ramayana film, which is set to release in two parts in 2026 and 2027.</w:t>
      </w:r>
      <w:r/>
    </w:p>
    <w:p>
      <w:pPr>
        <w:pStyle w:val="ListNumber"/>
        <w:spacing w:line="240" w:lineRule="auto"/>
        <w:ind w:left="720"/>
      </w:pPr>
      <w:r/>
      <w:hyperlink r:id="rId14">
        <w:r>
          <w:rPr>
            <w:color w:val="0000EE"/>
            <w:u w:val="single"/>
          </w:rPr>
          <w:t>https://www.indiatoday.in/movies/celebrities/story/yash-ravana-nitesh-tiwari-ramayan-ranbir-kapoor-sai-pallavi-2621448-2024-10-22</w:t>
        </w:r>
      </w:hyperlink>
      <w:r>
        <w:t xml:space="preserve"> - Actor Yash has confirmed his role as Ravana in Nitesh Tiwari's upcoming Ramayana film, starring Ranbir Kapoor as Lord Ram and Sai Pallavi as Sita. Yash is also co-producing the film, with plans to present it internationally.</w:t>
      </w:r>
      <w:r/>
    </w:p>
    <w:p>
      <w:pPr>
        <w:pStyle w:val="ListNumber"/>
        <w:spacing w:line="240" w:lineRule="auto"/>
        <w:ind w:left="720"/>
      </w:pPr>
      <w:r/>
      <w:hyperlink r:id="rId12">
        <w:r>
          <w:rPr>
            <w:color w:val="0000EE"/>
            <w:u w:val="single"/>
          </w:rPr>
          <w:t>https://www.hindustantimes.com/entertainment/bollywood/ranbir-kapoor-sai-pallavi-to-start-ramayana-shoot-in-march-yash-s-raavan-will-have-big-role-in-ramayana-part-2-report-101702525695764.html</w:t>
        </w:r>
      </w:hyperlink>
      <w:r>
        <w:t xml:space="preserve"> - Reports suggest that Ranbir Kapoor and Sai Pallavi will begin shooting for Nitesh Tiwari's Ramayana in March 2024. Yash's portrayal of Ravana is expected to have a significant role in the second part of the film, which is slated for release in 2027.</w:t>
      </w:r>
      <w:r/>
    </w:p>
    <w:p>
      <w:pPr>
        <w:pStyle w:val="ListNumber"/>
        <w:spacing w:line="240" w:lineRule="auto"/>
        <w:ind w:left="720"/>
      </w:pPr>
      <w:r/>
      <w:hyperlink r:id="rId15">
        <w:r>
          <w:rPr>
            <w:color w:val="0000EE"/>
            <w:u w:val="single"/>
          </w:rPr>
          <w:t>https://timesofindia.indiatimes.com/entertainment/hindi/bollywood/news/ranbir-kapoor-to-play-a-double-role-in-nitesh-tiwaris-epic-ramayana/articleshow/113200735.cms</w:t>
        </w:r>
      </w:hyperlink>
      <w:r>
        <w:t xml:space="preserve"> - Ranbir Kapoor is set to play a double role in Nitesh Tiwari's Ramayana, portraying both Lord Ram and Maharishi Parashuram. Yash will play Ravana, Sai Pallavi will portray Sita, and Sunny Deol will play Hanuman. The film is scheduled for a grand premiere in 2026.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knlive.com/en/entertainment-news/ai-reimagines-ramayana/" TargetMode="External"/><Relationship Id="rId10" Type="http://schemas.openxmlformats.org/officeDocument/2006/relationships/hyperlink" Target="https://www.dnaindia.com/web-stories/entertainment/bollywood/ai-imagines-ranbir-kapoor-yash-sai-pallavi-in-nitesh-tiwari-s-ramayana-sunny-deol-1697637059098" TargetMode="External"/><Relationship Id="rId11" Type="http://schemas.openxmlformats.org/officeDocument/2006/relationships/hyperlink" Target="https://www.businesstoday.in/visualstories/trending/ai-images-transform-ranbir-kapoor-into-ram-kgf-star-yash-sai-pallavi-sunny-deol-shown-as-other-ramayana-characters-in-pics-71117-22-10-2023" TargetMode="External"/><Relationship Id="rId12" Type="http://schemas.openxmlformats.org/officeDocument/2006/relationships/hyperlink" Target="https://www.hindustantimes.com/entertainment/bollywood/ranbir-kapoor-sai-pallavi-to-start-ramayana-shoot-in-march-yash-s-raavan-will-have-big-role-in-ramayana-part-2-report-101702525695764.html" TargetMode="External"/><Relationship Id="rId13" Type="http://schemas.openxmlformats.org/officeDocument/2006/relationships/hyperlink" Target="https://www.dnaindia.com/web-stories/entertainment/bollywood/ranbir-kapoor-lord-rama-sai-pallavi-sita-yash-ravana-sunny-deol-hanuman-ai-imagines-ramayana-1713628233387" TargetMode="External"/><Relationship Id="rId14" Type="http://schemas.openxmlformats.org/officeDocument/2006/relationships/hyperlink" Target="https://www.indiatoday.in/movies/celebrities/story/yash-ravana-nitesh-tiwari-ramayan-ranbir-kapoor-sai-pallavi-2621448-2024-10-22" TargetMode="External"/><Relationship Id="rId15" Type="http://schemas.openxmlformats.org/officeDocument/2006/relationships/hyperlink" Target="https://timesofindia.indiatimes.com/entertainment/hindi/bollywood/news/ranbir-kapoor-to-play-a-double-role-in-nitesh-tiwaris-epic-ramayana/articleshow/113200735.c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