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Florida school under fire for delayed action after teacher sends nude photos to student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troubling case of a Florida teacher's alleged inappropriate conduct highlights both the dangers inherent in modern communication and the responsibilities of educational institutions in safeguarding their students. Beverly Hernandez, the mother of a 14-year-old boy at Haile Middle School in Bradenton, has voiced outrage after her son reported receiving nude photos from his teacher, Oliver Fell, 28. Instead of securing protection for her son, Hernandez claims that school officials not only dismissed his allegations but also suspended him, labelling him a “liar.”</w:t>
      </w:r>
      <w:r/>
    </w:p>
    <w:p>
      <w:r/>
      <w:r>
        <w:t>According to Hernandez, the ordeal began in December 2024 when Fell initiated contact with her son via social media. She alleges that the teacher subsequently sent sexually suggestive messages and images to her child. "Not only was I disappointed that a teacher that was put there to protect my child was grooming him, I’m more disappointed that they inflicted more trauma by calling him a liar," Hernandez stated in an interview with ABC7.</w:t>
      </w:r>
      <w:r/>
    </w:p>
    <w:p>
      <w:r/>
      <w:r>
        <w:t xml:space="preserve">The legal actions against Fell intensified when she turned herself in to authorities on June 2, following a warrant for her arrest. She faces charges of lewd contact with a minor and transmission of harmful material, both serious felonies that underscore the legal ramifications of her alleged actions. </w:t>
      </w:r>
      <w:r/>
    </w:p>
    <w:p>
      <w:r/>
      <w:r>
        <w:t>Despite the gravity of the situation, the timeline of events raises critical questions about the school's response. A probable cause affidavit revealed that when school resource officer Deputy Sadrac Augustin investigated the allegations, he discovered a Snapchat conversation confirmed by another student, linking the teacher to the explicit messages. Yet, even after Hernandez learned of the accusations against her son and reported the case to state officials, Fell was not reassigned from her teaching position until months later. Principal Irene Nikitopoulos explained to concerned parents that the reassignment followed a “several weeks” investigation by law enforcement. This prolonged response has drawn ire from community members, suggesting that due process was not adequately observed for a matter as serious as this.</w:t>
      </w:r>
      <w:r/>
    </w:p>
    <w:p>
      <w:r/>
      <w:r>
        <w:t>The situation is reminiscent of other recent incidents across the United States where teachers have faced allegations of inappropriate conduct with students. For instance, in Cincinnati, a teacher was placed on leave after nude photos surfaced online, pushing the school to investigate the circumstances surrounding the incident. Experts in the field of education and child protection have expressed concern about the severe impact such occurrences can have on both students and their families, noting that these situations can represent a form of abuse and manipulation.</w:t>
      </w:r>
      <w:r/>
    </w:p>
    <w:p>
      <w:r/>
      <w:r>
        <w:t xml:space="preserve">Moreover, similar cases have emerged in various states, highlighting the ongoing challenge schools face in maintaining a safe environment. Recent arrests have featured teachers soliciting explicit material from minors under various guises, amplifying calls for stricter protocols and more immediate actions when allegations arise. </w:t>
      </w:r>
      <w:r/>
    </w:p>
    <w:p>
      <w:r/>
      <w:r>
        <w:t xml:space="preserve">The case against Oliver Fell will undoubtedly serve as a focal point for discussions around teacher accountability and the protection of minors in educational settings. As the legal process unfolds, Hernandez hopes her son's experience will lead to a reflection on how schools handle allegations of misconduct. </w:t>
      </w:r>
      <w:r/>
    </w:p>
    <w:p>
      <w:r/>
      <w:r>
        <w:t>“In the end, this isn’t just about my son,” Hernandez concluded. “It’s about every child and how we must protect them from those meant to care for them.”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14">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https://www.independent.co.uk/news/world/americas/crime/oliver-fell-student-nude-snapchat-teacher-b2766061.html</w:t>
        </w:r>
      </w:hyperlink>
      <w:r>
        <w:t xml:space="preserve"> - Please view link - unable to able to access data</w:t>
      </w:r>
      <w:r/>
    </w:p>
    <w:p>
      <w:pPr>
        <w:pStyle w:val="ListNumber"/>
        <w:spacing w:line="240" w:lineRule="auto"/>
        <w:ind w:left="720"/>
      </w:pPr>
      <w:r/>
      <w:hyperlink r:id="rId14">
        <w:r>
          <w:rPr>
            <w:color w:val="0000EE"/>
            <w:u w:val="single"/>
          </w:rPr>
          <w:t>https://www.wlwt.com/article/middle-school-teacher-on-leave-after-nude-photos-surface-online/3537656</w:t>
        </w:r>
      </w:hyperlink>
      <w:r>
        <w:t xml:space="preserve"> - A middle school teacher from Cincinnati Hills Christian Academy was placed on paid leave after nude photos of her appeared on 'revenge websites'. The school is investigating how the photos were leaked, and the teacher's family has involved the police to determine the source of the leak. The school district aims to minimise disruption and protect the teacher's privacy during the investigation. Experts highlight the severe impact such incidents can have on individuals and their families, describing it as a form of abuse.</w:t>
      </w:r>
      <w:r/>
    </w:p>
    <w:p>
      <w:pPr>
        <w:pStyle w:val="ListNumber"/>
        <w:spacing w:line="240" w:lineRule="auto"/>
        <w:ind w:left="720"/>
      </w:pPr>
      <w:r/>
      <w:hyperlink r:id="rId10">
        <w:r>
          <w:rPr>
            <w:color w:val="0000EE"/>
            <w:u w:val="single"/>
          </w:rPr>
          <w:t>https://abc7chicago.com/moline-high-school-teacher-snapchat-sex-video/10488468/</w:t>
        </w:r>
      </w:hyperlink>
      <w:r>
        <w:t xml:space="preserve"> - A Moline High School teacher was placed on leave after allegedly sharing a homemade sex video on Snapchat, which was viewed by multiple students. The teacher claimed to have been hacked and deleted the video after 15 minutes. The State's Attorney's office declined to file charges, stating insufficient evidence to prove intentional distribution of explicit material or intent to groom students. The school district is following administrative policies and has not identified the teacher publicly.</w:t>
      </w:r>
      <w:r/>
    </w:p>
    <w:p>
      <w:pPr>
        <w:pStyle w:val="ListNumber"/>
        <w:spacing w:line="240" w:lineRule="auto"/>
        <w:ind w:left="720"/>
      </w:pPr>
      <w:r/>
      <w:hyperlink r:id="rId11">
        <w:r>
          <w:rPr>
            <w:color w:val="0000EE"/>
            <w:u w:val="single"/>
          </w:rPr>
          <w:t>https://www.nbcphiladelphia.com/news/local/teacher-used-snapchat-to-solicit-nude-photos-of-underage-girls-fbi-says/3582043/</w:t>
        </w:r>
      </w:hyperlink>
      <w:r>
        <w:t xml:space="preserve"> - Jeremy Schobel, a 31-year-old high school teacher in the Lower Merion School District, was arrested for posing as a teen girl on Snapchat to solicit nude photos from underage girls. The FBI's Child Exploitation Task Force executed a search warrant at his home, where Schobel admitted to creating fake profiles to solicit sexual photos from minors. He faces charges of enticing a minor to engage in illicit sexual conduct and child pornography.</w:t>
      </w:r>
      <w:r/>
    </w:p>
    <w:p>
      <w:pPr>
        <w:pStyle w:val="ListNumber"/>
        <w:spacing w:line="240" w:lineRule="auto"/>
        <w:ind w:left="720"/>
      </w:pPr>
      <w:r/>
      <w:hyperlink r:id="rId12">
        <w:r>
          <w:rPr>
            <w:color w:val="0000EE"/>
            <w:u w:val="single"/>
          </w:rPr>
          <w:t>https://www.stltoday.com/news/local/crime-courts/former-jefferson-county-teacher-accused-of-sending-nude-photos-on-snapchat/article_adaac7b1-aa9f-5cdf-97b8-2965669f9132.html</w:t>
        </w:r>
      </w:hyperlink>
      <w:r>
        <w:t xml:space="preserve"> - Tosha Kerperien, a former eighth-grade math teacher at Ridgewood Middle School in Jefferson County, Missouri, was charged with three counts of furnishing or attempting to furnish pornographic material to a minor. Investigators allege she sent nude photos to at least three minors via Snapchat in January. The school district accepted her resignation in February and reported the allegations to authorities. If convicted, Kerperien could face up to a year in jail and fines up to $2,000.</w:t>
      </w:r>
      <w:r/>
    </w:p>
    <w:p>
      <w:pPr>
        <w:pStyle w:val="ListNumber"/>
        <w:spacing w:line="240" w:lineRule="auto"/>
        <w:ind w:left="720"/>
      </w:pPr>
      <w:r/>
      <w:hyperlink r:id="rId13">
        <w:r>
          <w:rPr>
            <w:color w:val="0000EE"/>
            <w:u w:val="single"/>
          </w:rPr>
          <w:t>https://www.washingtonpost.com/news/education/wp/2017/11/10/teacher-admits-to-having-sex-with-her-students-and-sending-nude-photos-on-snapchat-police-say/</w:t>
        </w:r>
      </w:hyperlink>
      <w:r>
        <w:t xml:space="preserve"> - Madeline Marx, a 23-year-old substitute teacher at Fairmont High School in Kettering, Ohio, admitted to performing oral sex with one student and intercourse with another. She also confessed to sending nude pictures through Snapchat to a student. Marx faces two charges of sexual battery. The school district was alerted by students to her inappropriate actions, leading to the investigation and subsequent charges.</w:t>
      </w:r>
      <w:r/>
    </w:p>
    <w:p>
      <w:pPr>
        <w:pStyle w:val="ListNumber"/>
        <w:spacing w:line="240" w:lineRule="auto"/>
        <w:ind w:left="720"/>
      </w:pPr>
      <w:r/>
      <w:hyperlink r:id="rId9">
        <w:r>
          <w:rPr>
            <w:color w:val="0000EE"/>
            <w:u w:val="single"/>
          </w:rPr>
          <w:t>https://www.independent.co.uk/news/world/americas/crime/oliver-fell-student-nude-snapchat-teacher-b2766061.html</w:t>
        </w:r>
      </w:hyperlink>
      <w:r>
        <w:t xml:space="preserve"> - Oliver Fell, a 28-year-old teacher at Haile Middle School in Bradenton, Florida, was charged with lewd contact with a student and transmission of harmful material to a minor after allegedly sending nude photos to a 14-year-old student via Snapchat. The student's mother, Beverly Hernandez, claimed that school officials branded her son a 'liar' and suspended him while Fell retained her position. Fell was arrested after a warrant was issued for her arrest.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world/americas/crime/oliver-fell-student-nude-snapchat-teacher-b2766061.html" TargetMode="External"/><Relationship Id="rId10" Type="http://schemas.openxmlformats.org/officeDocument/2006/relationships/hyperlink" Target="https://abc7chicago.com/moline-high-school-teacher-snapchat-sex-video/10488468/" TargetMode="External"/><Relationship Id="rId11" Type="http://schemas.openxmlformats.org/officeDocument/2006/relationships/hyperlink" Target="https://www.nbcphiladelphia.com/news/local/teacher-used-snapchat-to-solicit-nude-photos-of-underage-girls-fbi-says/3582043/" TargetMode="External"/><Relationship Id="rId12" Type="http://schemas.openxmlformats.org/officeDocument/2006/relationships/hyperlink" Target="https://www.stltoday.com/news/local/crime-courts/former-jefferson-county-teacher-accused-of-sending-nude-photos-on-snapchat/article_adaac7b1-aa9f-5cdf-97b8-2965669f9132.html" TargetMode="External"/><Relationship Id="rId13" Type="http://schemas.openxmlformats.org/officeDocument/2006/relationships/hyperlink" Target="https://www.washingtonpost.com/news/education/wp/2017/11/10/teacher-admits-to-having-sex-with-her-students-and-sending-nude-photos-on-snapchat-police-say/" TargetMode="External"/><Relationship Id="rId14" Type="http://schemas.openxmlformats.org/officeDocument/2006/relationships/hyperlink" Target="https://www.wlwt.com/article/middle-school-teacher-on-leave-after-nude-photos-surface-online/3537656"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