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Young people increasingly use ChatGPT to craft breakup messages, raising questions about emotional authenticity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role of artificial intelligence in personal relationships is evolving, raising intrigue and concern in equal measure. In a casual conversation overheard at a deli, a young man shared how he successfully utilises ChatGPT to navigate the often awkward territory of modern dating, including breaking up with partners. His approach, far from unique, seems emblematic of a growing trend where individuals turn to AI chatbots for matters of the heart.</w:t>
      </w:r>
      <w:r/>
    </w:p>
    <w:p>
      <w:r/>
      <w:r>
        <w:t>With the rise of dating apps such as Tinder and Hinge, many young people have embraced technology as a means of fostering connections. This particular individual, animatedly discussing his romantic escapades, revealed that he harnesses ChatGPT not merely for initiating conversations but also for softening the blow when relationships sour. He candidly recounted how, lacking the words to articulate a breakup, he consults the chatbot to craft a message that is both clear and considerate. "I send it and done!" he noted, suggesting a certain ease that comes from outsourcing emotional labour to AI.</w:t>
      </w:r>
      <w:r/>
    </w:p>
    <w:p>
      <w:r/>
      <w:r>
        <w:t>However, there are deeper implications to this reliance on AI for emotional communication. A study published in early 2024 explored this phenomenon, examining the role of generative AI in the breakup process. It found that while technology can assist with self-reflection and help facilitate communication, it often falls short of addressing the emotional needs that typically accompany relationship dissolution. Participants expressed concern about the authenticity of using AI in such personal matters, highlighting a potential disconnect between human emotion and algorithmic output.</w:t>
      </w:r>
      <w:r/>
    </w:p>
    <w:p>
      <w:r/>
      <w:r>
        <w:t>The notion of AI-generated breakup messages isn't limited to touchy-feely texts. Reports of more brutal and unsympathetic AI outputs have surfaced, with some users experimenting wildly—like one individual who requested a deliberately harsh breakup letter from ChatGPT. The ensuing result was met with shock on social media, igniting discussions about the ethical boundaries of employing AI in emotionally charged situations. Such instances raise questions about the potential for AI to diminish genuine human interaction, blurring the lines between compassion and convenience.</w:t>
      </w:r>
      <w:r/>
    </w:p>
    <w:p>
      <w:r/>
      <w:r>
        <w:t>Moreover, the use of what has been termed a "Soft Breakup Assistant" exemplifies the focus on crafting messages that aim to reduce pain for both parties involved. Yet, can a pre-prepared message ever replace the inherent humanity in breaking up? Critics argue that while AI can provide a polished façade to the breakup process, it fails to convey the intricate emotions swirling beneath the surface. Being able to guide someone through the discomfort of a breakup requires a depth of understanding that AI has yet to master.</w:t>
      </w:r>
      <w:r/>
    </w:p>
    <w:p>
      <w:r/>
      <w:r>
        <w:t>As helpful as ChatGPT may be in scripting a thoughtful breakup text, its reliance on user input raises the spectre of artificiality in communication. Intriguingly, while the young man at the deli felt he had taken the high road by opting for a thoughtful message over ghosting, one cannot help but wonder how this practice might alter future interactions. If the recipient references his carefully crafted message in a future encounter, will he be prepared to discuss a sentiment he did not genuinely curate?</w:t>
      </w:r>
      <w:r/>
    </w:p>
    <w:p>
      <w:r/>
      <w:r>
        <w:t>As technology continues to influence the landscape of personal relationships, grappling with its implications becomes crucial. Many may find solace in AI's ability to alleviate the burden of emotional expression, but the conversation shouldn’t stop there. It’s essential to consider not only how we use these tools but also what they might mean for our connections, our sense of self, and the very nature of human interaction.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p>
    <w:p>
      <w:pPr>
        <w:pStyle w:val="ListBullet"/>
        <w:spacing w:line="240" w:lineRule="auto"/>
        <w:ind w:left="720"/>
      </w:pPr>
      <w:r/>
      <w:r>
        <w:t xml:space="preserve">Paragraph 3 – </w:t>
      </w:r>
      <w:hyperlink r:id="rId11">
        <w:r>
          <w:rPr>
            <w:color w:val="0000EE"/>
            <w:u w:val="single"/>
          </w:rPr>
          <w:t>[2]</w:t>
        </w:r>
      </w:hyperlink>
      <w:r>
        <w:t xml:space="preserve">, </w:t>
      </w:r>
      <w:hyperlink r:id="rId12">
        <w:r>
          <w:rPr>
            <w:color w:val="0000EE"/>
            <w:u w:val="single"/>
          </w:rPr>
          <w:t>[4]</w:t>
        </w:r>
      </w:hyperlink>
      <w:r>
        <w:t xml:space="preserve">, </w:t>
      </w:r>
      <w:hyperlink r:id="rId13">
        <w:r>
          <w:rPr>
            <w:color w:val="0000EE"/>
            <w:u w:val="single"/>
          </w:rPr>
          <w:t>[5]</w:t>
        </w:r>
      </w:hyperlink>
      <w:r/>
    </w:p>
    <w:p>
      <w:pPr>
        <w:pStyle w:val="ListBullet"/>
        <w:spacing w:line="240" w:lineRule="auto"/>
        <w:ind w:left="720"/>
      </w:pPr>
      <w:r/>
      <w:r>
        <w:t xml:space="preserve">Paragraph 4 – </w:t>
      </w:r>
      <w:hyperlink r:id="rId10">
        <w:r>
          <w:rPr>
            <w:color w:val="0000EE"/>
            <w:u w:val="single"/>
          </w:rPr>
          <w:t>[3]</w:t>
        </w:r>
      </w:hyperlink>
      <w:r>
        <w:t xml:space="preserve">, </w:t>
      </w:r>
      <w:hyperlink r:id="rId14">
        <w:r>
          <w:rPr>
            <w:color w:val="0000EE"/>
            <w:u w:val="single"/>
          </w:rPr>
          <w:t>[6]</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https://www.techradar.com/computing/artificial-intelligence/people-are-using-chatgpt-to-write-breakup-texts-and-i-fear-for-our-future</w:t>
        </w:r>
      </w:hyperlink>
      <w:r>
        <w:t xml:space="preserve"> - Please view link - unable to able to access data</w:t>
      </w:r>
      <w:r/>
    </w:p>
    <w:p>
      <w:pPr>
        <w:pStyle w:val="ListNumber"/>
        <w:spacing w:line="240" w:lineRule="auto"/>
        <w:ind w:left="720"/>
      </w:pPr>
      <w:r/>
      <w:hyperlink r:id="rId11">
        <w:r>
          <w:rPr>
            <w:color w:val="0000EE"/>
            <w:u w:val="single"/>
          </w:rPr>
          <w:t>https://arxiv.org/abs/2401.09695</w:t>
        </w:r>
      </w:hyperlink>
      <w:r>
        <w:t xml:space="preserve"> - A study titled 'Should ChatGPT Write Your Breakup Text? Exploring the Role of AI in Relationship Dissolution' examines the role of technology, particularly generative AI tools like ChatGPT, in the breakup process. Conducted with 21 participants, the research highlights that while technology plays a significant role, it often falls short in addressing users' unmet needs during breakups. Participants envision AI assisting in self-reflection, serving as a communication mediator, and supporting personal growth post-breakup. However, concerns about involving AI in such personal matters are also discussed.</w:t>
      </w:r>
      <w:r/>
    </w:p>
    <w:p>
      <w:pPr>
        <w:pStyle w:val="ListNumber"/>
        <w:spacing w:line="240" w:lineRule="auto"/>
        <w:ind w:left="720"/>
      </w:pPr>
      <w:r/>
      <w:hyperlink r:id="rId10">
        <w:r>
          <w:rPr>
            <w:color w:val="0000EE"/>
            <w:u w:val="single"/>
          </w:rPr>
          <w:t>https://www.financialexpress.com/life/technology-love-in-time-of-chatgpt-ai-wrote-this-breakup-letter-2980940/</w:t>
        </w:r>
      </w:hyperlink>
      <w:r>
        <w:t xml:space="preserve"> - An article from The Financial Express explores the use of ChatGPT in crafting breakup letters. The piece includes an example where ChatGPT generates a breakup letter on Valentine's Day, highlighting the growing trend of individuals turning to AI for expressing emotions and ending relationships. The article discusses the implications of using AI in personal communication and the potential impact on human interactions.</w:t>
      </w:r>
      <w:r/>
    </w:p>
    <w:p>
      <w:pPr>
        <w:pStyle w:val="ListNumber"/>
        <w:spacing w:line="240" w:lineRule="auto"/>
        <w:ind w:left="720"/>
      </w:pPr>
      <w:r/>
      <w:hyperlink r:id="rId12">
        <w:r>
          <w:rPr>
            <w:color w:val="0000EE"/>
            <w:u w:val="single"/>
          </w:rPr>
          <w:t>https://www.hindustantimes.com/trending/chatgpts-brutal-and-ruthless-breakup-letter-leaves-reddit-in-disbelief-you-re-the-epitome-of-wasted-potential-101724490210912.html</w:t>
        </w:r>
      </w:hyperlink>
      <w:r>
        <w:t xml:space="preserve"> - This Hindustan Times article reports on a Reddit post where a user shared a 'brutal and ruthless' breakup letter generated by ChatGPT. The AI's response, which included personal jabs at the user's appearance and habits, sparked a wide range of reactions online, from shock to amusement. The piece delves into the ethical considerations and emotional impact of using AI for such personal matters.</w:t>
      </w:r>
      <w:r/>
    </w:p>
    <w:p>
      <w:pPr>
        <w:pStyle w:val="ListNumber"/>
        <w:spacing w:line="240" w:lineRule="auto"/>
        <w:ind w:left="720"/>
      </w:pPr>
      <w:r/>
      <w:hyperlink r:id="rId13">
        <w:r>
          <w:rPr>
            <w:color w:val="0000EE"/>
            <w:u w:val="single"/>
          </w:rPr>
          <w:t>https://www.republicworld.com/viral/i-would-need-therapy-after-this-ai-breakup-letters-spark-debate-on-savagery-vs-humour</w:t>
        </w:r>
      </w:hyperlink>
      <w:r>
        <w:t xml:space="preserve"> - Republic World discusses the debate sparked by AI-generated breakup letters, focusing on a Reddit post where a user requested ChatGPT to write a mean-spirited breakup letter. The resulting message was described as 'savage,' with the AI making personal jabs at the user's appearance, habits, and hobbies. The article highlights the complex interplay between technology and human emotions, raising questions about the role of AI in personal relationships.</w:t>
      </w:r>
      <w:r/>
    </w:p>
    <w:p>
      <w:pPr>
        <w:pStyle w:val="ListNumber"/>
        <w:spacing w:line="240" w:lineRule="auto"/>
        <w:ind w:left="720"/>
      </w:pPr>
      <w:r/>
      <w:hyperlink r:id="rId14">
        <w:r>
          <w:rPr>
            <w:color w:val="0000EE"/>
            <w:u w:val="single"/>
          </w:rPr>
          <w:t>https://chatgpt.com/g/g-azpRjdruE-soft-breakup-assistant</w:t>
        </w:r>
      </w:hyperlink>
      <w:r>
        <w:t xml:space="preserve"> - This ChatGPT prompt, titled 'Soft Breakup Assistant,' is designed to help users craft warm, casual breakup texts. By providing a prompt to ChatGPT, users can generate empathetic and considerate messages to end relationships, aiming to make the process less painful for both parties involved.</w:t>
      </w:r>
      <w:r/>
    </w:p>
    <w:p>
      <w:pPr>
        <w:pStyle w:val="ListNumber"/>
        <w:spacing w:line="240" w:lineRule="auto"/>
        <w:ind w:left="720"/>
      </w:pPr>
      <w:r/>
      <w:hyperlink r:id="rId15">
        <w:r>
          <w:rPr>
            <w:color w:val="0000EE"/>
            <w:u w:val="single"/>
          </w:rPr>
          <w:t>https://chatgpt.com/g/g-j6JcZ6z9l-breakup-text-assistant</w:t>
        </w:r>
      </w:hyperlink>
      <w:r>
        <w:t xml:space="preserve"> - The 'Breakup Text Assistant' prompt on ChatGPT.com offers personalized and empathetic breakup text assistance. Users can input their feelings and the issues they wish to address, and ChatGPT generates a thoughtful message to help communicate their decision to end the relationship.</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echradar.com/computing/artificial-intelligence/people-are-using-chatgpt-to-write-breakup-texts-and-i-fear-for-our-future" TargetMode="External"/><Relationship Id="rId10" Type="http://schemas.openxmlformats.org/officeDocument/2006/relationships/hyperlink" Target="https://www.financialexpress.com/life/technology-love-in-time-of-chatgpt-ai-wrote-this-breakup-letter-2980940/" TargetMode="External"/><Relationship Id="rId11" Type="http://schemas.openxmlformats.org/officeDocument/2006/relationships/hyperlink" Target="https://arxiv.org/abs/2401.09695" TargetMode="External"/><Relationship Id="rId12" Type="http://schemas.openxmlformats.org/officeDocument/2006/relationships/hyperlink" Target="https://www.hindustantimes.com/trending/chatgpts-brutal-and-ruthless-breakup-letter-leaves-reddit-in-disbelief-you-re-the-epitome-of-wasted-potential-101724490210912.html" TargetMode="External"/><Relationship Id="rId13" Type="http://schemas.openxmlformats.org/officeDocument/2006/relationships/hyperlink" Target="https://www.republicworld.com/viral/i-would-need-therapy-after-this-ai-breakup-letters-spark-debate-on-savagery-vs-humour" TargetMode="External"/><Relationship Id="rId14" Type="http://schemas.openxmlformats.org/officeDocument/2006/relationships/hyperlink" Target="https://chatgpt.com/g/g-azpRjdruE-soft-breakup-assistant" TargetMode="External"/><Relationship Id="rId15" Type="http://schemas.openxmlformats.org/officeDocument/2006/relationships/hyperlink" Target="https://chatgpt.com/g/g-j6JcZ6z9l-breakup-text-assistan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