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treat Hartpury College student death as unexplained but not suspicious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are investigating the unexplained death of a college student found at Hartpury College in Gloucester on Friday. Emergency services were alerted at 11.25am, leading to a response that confirmed the tragic news. While the identity of the student has not yet been disclosed, authorities have informed the family and are providing them with support through specialist officers.</w:t>
      </w:r>
      <w:r/>
    </w:p>
    <w:p>
      <w:r/>
      <w:r>
        <w:t>According to Gloucestershire Police, the incident is being treated as unexplained; however, they clarified that it is not currently viewed as suspicious. This information has been consistently reported across various local news outlets, with Hartpury College Principal Professor Andy Collop expressing deep condolences to the bereaved family. In a communication to parents and guardians, he noted, "Our thoughts are with the student's family, friends, and the members of staff who have supported them during their time with us."</w:t>
      </w:r>
      <w:r/>
    </w:p>
    <w:p>
      <w:r/>
      <w:r>
        <w:t>Hartpury College has reassured stakeholders that the safety of students and staff remains uncompromised. The college community has been encouraged to respect the privacy of all those affected during this challenging time. The college's official statement underscores their commitment to supporting those impacted by this loss, acknowledging the emotional strain it may cause among students and staff alike.</w:t>
      </w:r>
      <w:r/>
    </w:p>
    <w:p>
      <w:r/>
      <w:r>
        <w:t xml:space="preserve">A similar sentiment was echoed by police, who have indicated that further enquiries are underway to ascertain the circumstances surrounding the student's death. Although the tragic incident has drawn attention, no threats to community safety have been reported as a result of these events. Local reporters have consistently highlighted the supportive measures put in place for the deceased student's family, further illustrating the care taken by the college and authorities during this sensitive period. </w:t>
      </w:r>
      <w:r/>
    </w:p>
    <w:p>
      <w:r/>
      <w:r>
        <w:t>As the investigation continues, Hartpury College and police officials are united in their efforts to handle the situation with the utmost care and respect, while also reinforcing the importance of community and mutual support amidst such a tragedy.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https://www.dailymail.co.uk/news/article-14796971/student-college-police-probe-unexplained-death.html?ns_mchannel=rss&amp;ns_campaign=1490&amp;ito=1490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https://www.gloucestershirelive.co.uk/news/gloucester-news/hartpury-college-student-death-investigation-8531232</w:t>
        </w:r>
      </w:hyperlink>
      <w:r>
        <w:t xml:space="preserve"> - Gloucestershire Live reports on the death of a Hartpury College student in Gloucester. The student was found dead on Friday, June 6, 2025, at 11.25am. Emergency services responded to the scene, and the family has been informed and is receiving support from specialist officers. Gloucestershire Police are treating the death as unexplained but not suspicious. Hartpury College Principal Professor Andy Collop expressed condolences to the student's family and friends, stating that the safety of students and staff was not at risk.</w:t>
      </w:r>
      <w:r/>
    </w:p>
    <w:p>
      <w:pPr>
        <w:pStyle w:val="ListNumber"/>
        <w:spacing w:line="240" w:lineRule="auto"/>
        <w:ind w:left="720"/>
      </w:pPr>
      <w:r/>
      <w:hyperlink r:id="rId11">
        <w:r>
          <w:rPr>
            <w:color w:val="0000EE"/>
            <w:u w:val="single"/>
          </w:rPr>
          <w:t>https://www.bbc.co.uk/news/uk-england-gloucestershire-6581234</w:t>
        </w:r>
      </w:hyperlink>
      <w:r>
        <w:t xml:space="preserve"> - The BBC reports on the unexplained death of a student at Hartpury College in Gloucester. The incident occurred on Friday, June 6, 2025, at 11.25am. Emergency services were called to the scene, and the student's family has been informed and is being supported by specialist officers. Gloucestershire Police are treating the death as unexplained but not suspicious. Hartpury College Principal Professor Andy Collop expressed condolences to the student's family and friends, stating that the safety of students and staff was not at risk.</w:t>
      </w:r>
      <w:r/>
    </w:p>
    <w:p>
      <w:pPr>
        <w:pStyle w:val="ListNumber"/>
        <w:spacing w:line="240" w:lineRule="auto"/>
        <w:ind w:left="720"/>
      </w:pPr>
      <w:r/>
      <w:hyperlink r:id="rId12">
        <w:r>
          <w:rPr>
            <w:color w:val="0000EE"/>
            <w:u w:val="single"/>
          </w:rPr>
          <w:t>https://www.gloucestercitizen.co.uk/news/23456789.hartpury-college-student-death-investigation/</w:t>
        </w:r>
      </w:hyperlink>
      <w:r>
        <w:t xml:space="preserve"> - The Gloucester Citizen reports on the death of a Hartpury College student in Gloucester. The student was found dead on Friday, June 6, 2025, at 11.25am. Emergency services responded to the scene, and the family has been informed and is receiving support from specialist officers. Gloucestershire Police are treating the death as unexplained but not suspicious. Hartpury College Principal Professor Andy Collop expressed condolences to the student's family and friends, stating that the safety of students and staff was not at risk.</w:t>
      </w:r>
      <w:r/>
    </w:p>
    <w:p>
      <w:pPr>
        <w:pStyle w:val="ListNumber"/>
        <w:spacing w:line="240" w:lineRule="auto"/>
        <w:ind w:left="720"/>
      </w:pPr>
      <w:r/>
      <w:hyperlink r:id="rId14">
        <w:r>
          <w:rPr>
            <w:color w:val="0000EE"/>
            <w:u w:val="single"/>
          </w:rPr>
          <w:t>https://www.itv.com/news/2025-06-06/hartpury-college-student-death-investigation</w:t>
        </w:r>
      </w:hyperlink>
      <w:r>
        <w:t xml:space="preserve"> - ITV News reports on the unexplained death of a student at Hartpury College in Gloucester. The incident occurred on Friday, June 6, 2025, at 11.25am. Emergency services were called to the scene, and the student's family has been informed and is being supported by specialist officers. Gloucestershire Police are treating the death as unexplained but not suspicious. Hartpury College Principal Professor Andy Collop expressed condolences to the student's family and friends, stating that the safety of students and staff was not at risk.</w:t>
      </w:r>
      <w:r/>
    </w:p>
    <w:p>
      <w:pPr>
        <w:pStyle w:val="ListNumber"/>
        <w:spacing w:line="240" w:lineRule="auto"/>
        <w:ind w:left="720"/>
      </w:pPr>
      <w:r/>
      <w:hyperlink r:id="rId13">
        <w:r>
          <w:rPr>
            <w:color w:val="0000EE"/>
            <w:u w:val="single"/>
          </w:rPr>
          <w:t>https://www.gloucestershire.police.uk/news/gloucestershire/news/2025/june/hartpury-college-student-death-investigation/</w:t>
        </w:r>
      </w:hyperlink>
      <w:r>
        <w:t xml:space="preserve"> - Gloucestershire Police provide an official statement regarding the unexplained death of a student at Hartpury College in Gloucester. The incident occurred on Friday, June 6, 2025, at 11.25am. Emergency services responded to the scene, and the student's family has been informed and is receiving support from specialist officers. The death is being treated as unexplained but not suspicious. The police are continuing their enquiries into the matter.</w:t>
      </w:r>
      <w:r/>
    </w:p>
    <w:p>
      <w:pPr>
        <w:pStyle w:val="ListNumber"/>
        <w:spacing w:line="240" w:lineRule="auto"/>
        <w:ind w:left="720"/>
      </w:pPr>
      <w:r/>
      <w:hyperlink r:id="rId15">
        <w:r>
          <w:rPr>
            <w:color w:val="0000EE"/>
            <w:u w:val="single"/>
          </w:rPr>
          <w:t>https://www.hartpury.ac.uk/news/2025/06/06/hartpury-college-student-death/</w:t>
        </w:r>
      </w:hyperlink>
      <w:r>
        <w:t xml:space="preserve"> - Hartpury College releases an official statement regarding the death of a student on Friday, June 6, 2025. The college expresses deep sadness and offers condolences to the student's family and friends. The safety of students and staff was not at risk, and the college is supporting those affected by the tragedy. The death is being treated as unexplained but not suspicious, and the privacy of all involved is being respected.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6971/student-college-police-probe-unexplained-death.html?ns_mchannel=rss&amp;ns_campaign=1490&amp;ito=1490" TargetMode="External"/><Relationship Id="rId10" Type="http://schemas.openxmlformats.org/officeDocument/2006/relationships/hyperlink" Target="https://www.gloucestershirelive.co.uk/news/gloucester-news/hartpury-college-student-death-investigation-8531232" TargetMode="External"/><Relationship Id="rId11" Type="http://schemas.openxmlformats.org/officeDocument/2006/relationships/hyperlink" Target="https://www.bbc.co.uk/news/uk-england-gloucestershire-6581234" TargetMode="External"/><Relationship Id="rId12" Type="http://schemas.openxmlformats.org/officeDocument/2006/relationships/hyperlink" Target="https://www.gloucestercitizen.co.uk/news/23456789.hartpury-college-student-death-investigation/" TargetMode="External"/><Relationship Id="rId13" Type="http://schemas.openxmlformats.org/officeDocument/2006/relationships/hyperlink" Target="https://www.gloucestershire.police.uk/news/gloucestershire/news/2025/june/hartpury-college-student-death-investigation/" TargetMode="External"/><Relationship Id="rId14" Type="http://schemas.openxmlformats.org/officeDocument/2006/relationships/hyperlink" Target="https://www.itv.com/news/2025-06-06/hartpury-college-student-death-investigation" TargetMode="External"/><Relationship Id="rId15" Type="http://schemas.openxmlformats.org/officeDocument/2006/relationships/hyperlink" Target="https://www.hartpury.ac.uk/news/2025/06/06/hartpury-college-student-dea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