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Georgia Hunter Bell breaks personal best to win 800m at London Diamond League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Britain’s middle-distance runner Georgia Hunter Bell delivered an impressive victory in the women's 800m at the 2025 London Diamond League, clocking a personal best time of 1:56.74. In a tightly contested race, Hunter Bell’s well-timed charge secured her win ahead of Addison Wiley of the USA, who finished second in 1:57.43, and Uganda’s Halimah Nakaayi, who took third with 1:57.62. The race unfolded in front of a full house at London’s iconic stadium, adding to the electric atmosphere of the event.</w:t>
      </w:r>
      <w:r/>
    </w:p>
    <w:p>
      <w:r/>
      <w:r>
        <w:t>Hunter Bell’s performance in London marked a notable improvement and continuation of her rising form this season. Earlier in 2025, she claimed victory at the Stockholm Diamond League, where she beat Kenya’s world champion Mary Moraa with a time of 1:57.66, demonstrating tactical maturity and closing speed in the final strides. This triumph was part of a consistent upward trajectory, underscored by her previous personal best of 1:56.28 recorded the year before at the 2024 London Diamond League, where she finished third. Her ability to shave close to four seconds off her personal best and her strong finishes over the last 100m of races have increasingly established her as a formidable competitor on the middle-distance circuit.</w:t>
      </w:r>
      <w:r/>
    </w:p>
    <w:p>
      <w:r/>
      <w:r>
        <w:t>While she triumphed in the 800m in 2025, Hunter Bell has also been competitive over 1500m distances, reflecting her versatility. Earlier this season, she set a season's best of 1:57.66 in the 800m and has a personal best in the 1500m of 3:52.61. However, at the 2025 London Diamond League, she also took part in the 1500m event, finishing fifth as part of a strong international field.</w:t>
      </w:r>
      <w:r/>
    </w:p>
    <w:p>
      <w:r/>
      <w:r>
        <w:t>Hunter Bell's victory came against a backdrop of outstanding athletic performances at the London Diamond League, including Jamaican sprinter Oblique Seville’s blistering 100m win in 9.86 seconds, which saw him outpace Olympic champion Noah Lyles. Other highlights included Julien Alfred setting a meeting record in the women's 200m, and Kenya's Phanuel Kipkosgei Koech winning the 1500m with a remarkable 3:28.82. In the men’s 800m, Ethiopia’s Emmanuel Wanyoni narrowly defeated Canadian Marco Arop, while Mykolas Alekna set a discus throw record despite challenging weather conditions.</w:t>
      </w:r>
      <w:r/>
    </w:p>
    <w:p>
      <w:r/>
      <w:r>
        <w:t>Hunter Bell’s win in the 800m was not only a personal milestone but also a significant moment for British athletics amid fierce global competition. It exemplified her steady progress and tactical acumen, reinforcing her status as one of the UK's leading middle-distance runners and a serious contender on the international stage in the lead-up to major championships.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2 – </w:t>
      </w:r>
      <w:hyperlink r:id="rId12">
        <w:r>
          <w:rPr>
            <w:color w:val="0000EE"/>
            <w:u w:val="single"/>
          </w:rPr>
          <w:t>[3]</w:t>
        </w:r>
      </w:hyperlink>
      <w:r>
        <w:t xml:space="preserve">, </w:t>
      </w:r>
      <w:hyperlink r:id="rId13">
        <w:r>
          <w:rPr>
            <w:color w:val="0000EE"/>
            <w:u w:val="single"/>
          </w:rPr>
          <w:t>[4]</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3 – </w:t>
      </w:r>
      <w:hyperlink r:id="rId12">
        <w:r>
          <w:rPr>
            <w:color w:val="0000EE"/>
            <w:u w:val="single"/>
          </w:rPr>
          <w:t>[3]</w:t>
        </w:r>
      </w:hyperlink>
      <w:r>
        <w:t xml:space="preserve">, </w:t>
      </w:r>
      <w:hyperlink r:id="rId15">
        <w:r>
          <w:rPr>
            <w:color w:val="0000EE"/>
            <w:u w:val="single"/>
          </w:rPr>
          <w:t>[5]</w:t>
        </w:r>
      </w:hyperlink>
      <w:r>
        <w:t xml:space="preserve"> </w:t>
      </w:r>
      <w:r/>
    </w:p>
    <w:p>
      <w:pPr>
        <w:pStyle w:val="ListBullet"/>
        <w:spacing w:line="240" w:lineRule="auto"/>
        <w:ind w:left="720"/>
      </w:pPr>
      <w:r/>
      <w:r>
        <w:t xml:space="preserve">Paragraph 4 – </w:t>
      </w:r>
      <w:hyperlink r:id="rId10">
        <w:r>
          <w:rPr>
            <w:color w:val="0000EE"/>
            <w:u w:val="single"/>
          </w:rPr>
          <w:t>[2]</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[2]</w:t>
        </w:r>
      </w:hyperlink>
      <w:r>
        <w:t xml:space="preserve">, </w:t>
      </w:r>
      <w:hyperlink r:id="rId13">
        <w:r>
          <w:rPr>
            <w:color w:val="0000EE"/>
            <w:u w:val="single"/>
          </w:rPr>
          <w:t>[4]</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https://www.bbc.com/sport/athletics/videos/cgk3531k0n1o</w:t>
        </w:r>
      </w:hyperlink>
      <w:r>
        <w:t xml:space="preserve"> - Please view link - unable to able to access data</w:t>
      </w:r>
      <w:r/>
    </w:p>
    <w:p>
      <w:pPr>
        <w:pStyle w:val="ListNumber"/>
        <w:spacing w:line="240" w:lineRule="auto"/>
        <w:ind w:left="720"/>
      </w:pPr>
      <w:r/>
      <w:hyperlink r:id="rId10">
        <w:r>
          <w:rPr>
            <w:color w:val="0000EE"/>
            <w:u w:val="single"/>
          </w:rPr>
          <w:t>https://www.reuters.com/sports/seville-alfred-koech-shine-london-rain-2025-07-19/</w:t>
        </w:r>
      </w:hyperlink>
      <w:r>
        <w:t xml:space="preserve"> - At the London Diamond League on July 19, 2025, Jamaican sprinter Oblique Seville delivered a stunning 100m victory in 9.86 seconds, defeating Olympic champion Noah Lyles, who finished second in 10.00 seconds. Seville's explosive start secured him a dominant win amid rainy conditions in front of a sold-out 60,000 crowd. Julien Alfred of St. Lucia clocked a personal best and meeting record of 21.71 seconds to win the women's 200m, ahead of British athletes Dina Asher-Smith and Amy Hunt. In other standout performances, Kenya's 18-year-old Phanuel Kipkosgei Koech won the men’s 1,500m in 3:28.82, passing Britain's world champion Josh Kerr. Emmanuel Wanyoni claimed the men's 800m in 1:42.00, narrowly defeating Canadian Marco Arop. Ethiopia's Medina Eisa edged Fantaye Belayneh in a tight women’s 5,000m, setting a time of 14:30.97. Georgia Hunter Bell scored a victory for Britain in the women's 800m with a personal best of 1:56.74, and Charlie Dobson shocked the crowd by winning the men's 400m in 44.14, overtaking favorite Matt Hudson-Smith. Mykolas Alekna set a Diamond League discus record with a 71.70m throw despite inclement weather.</w:t>
      </w:r>
      <w:r/>
    </w:p>
    <w:p>
      <w:pPr>
        <w:pStyle w:val="ListNumber"/>
        <w:spacing w:line="240" w:lineRule="auto"/>
        <w:ind w:left="720"/>
      </w:pPr>
      <w:r/>
      <w:hyperlink r:id="rId12">
        <w:r>
          <w:rPr>
            <w:color w:val="0000EE"/>
            <w:u w:val="single"/>
          </w:rPr>
          <w:t>https://www.diamondleague.com/athlete/14329797/</w:t>
        </w:r>
      </w:hyperlink>
      <w:r>
        <w:t xml:space="preserve"> - Georgia Hunter Bell is a British middle-distance runner born on October 17, 1993. She has achieved personal bests of 1:56.28 in the 800m and 3:52.61 in the 1500m. Notably, she won the women's 800m at the London Diamond League on July 20, 2024, with a time of 1:56.28. Her season's best for the 800m in 2025 is 1:57.66, achieved in Stockholm on June 15, 2025.</w:t>
      </w:r>
      <w:r/>
    </w:p>
    <w:p>
      <w:pPr>
        <w:pStyle w:val="ListNumber"/>
        <w:spacing w:line="240" w:lineRule="auto"/>
        <w:ind w:left="720"/>
      </w:pPr>
      <w:r/>
      <w:hyperlink r:id="rId13">
        <w:r>
          <w:rPr>
            <w:color w:val="0000EE"/>
            <w:u w:val="single"/>
          </w:rPr>
          <w:t>https://stockholm.diamondleague.com/en/hunter-bell-beats-world-champion-in-800m-win/</w:t>
        </w:r>
      </w:hyperlink>
      <w:r>
        <w:t xml:space="preserve"> - At the Stockholm Diamond League on June 15, 2025, Georgia Hunter-Bell of Great Britain won the women's 800m with a time of 1:57.66. She overtook Kenya’s world champion and Olympic bronze medallist Mary Moraa in the closing strides, who finished second with a season’s best of 1:57.83. South Africa’s Prudence Sekgodiso secured third place with a time of 1:58.00. Hunter-Bell admitted to making some bad decisions during the race but felt strong and knew she had something left in the tank.</w:t>
      </w:r>
      <w:r/>
    </w:p>
    <w:p>
      <w:pPr>
        <w:pStyle w:val="ListNumber"/>
        <w:spacing w:line="240" w:lineRule="auto"/>
        <w:ind w:left="720"/>
      </w:pPr>
      <w:r/>
      <w:hyperlink r:id="rId15">
        <w:r>
          <w:rPr>
            <w:color w:val="0000EE"/>
            <w:u w:val="single"/>
          </w:rPr>
          <w:t>https://www.flotrack.org/articles/14400441-london-diamond-league-2025-live-updates-news-and-results</w:t>
        </w:r>
      </w:hyperlink>
      <w:r>
        <w:t xml:space="preserve"> - The London Diamond League 2025 featured several notable performances. In the women's 800m, Tsige Duguma of Ethiopia secured first place with 24 points, followed by Prudence Sekgodiso of South Africa with 20 points, and Addison Wiley of the USA with 19 points. Georgia Hunter Bell of Great Britain earned 8 points, finishing 11th in the event. The 1500m women's race saw Sarah Healy of Ireland leading with 17 points, while Georgia Hunter Bell also participated, earning 8 points and finishing 5th in the event.</w:t>
      </w:r>
      <w:r/>
    </w:p>
    <w:p>
      <w:pPr>
        <w:pStyle w:val="ListNumber"/>
        <w:spacing w:line="240" w:lineRule="auto"/>
        <w:ind w:left="720"/>
      </w:pPr>
      <w:r/>
      <w:hyperlink r:id="rId14">
        <w:r>
          <w:rPr>
            <w:color w:val="0000EE"/>
            <w:u w:val="single"/>
          </w:rPr>
          <w:t>https://citiusmag.com/articles/london-diamond-league-2024-recap-analysis</w:t>
        </w:r>
      </w:hyperlink>
      <w:r>
        <w:t xml:space="preserve"> - At the London Diamond League 2024, Georgia Bell secured third place in the women's 800m, shaving close to four seconds off her personal best, finishing with a time of 1:56.28. Her strong finish moved her from fifth to third, covering the final 100m in 14.5 seconds. This performance, along with her 1500m personal best of 3:56.54 from Paris, positions her as a strong podium contender in her first outdoor global championships.</w:t>
      </w:r>
      <w:r/>
    </w:p>
    <w:p>
      <w:pPr>
        <w:pStyle w:val="ListNumber"/>
        <w:spacing w:line="240" w:lineRule="auto"/>
        <w:ind w:left="720"/>
      </w:pPr>
      <w:r/>
      <w:hyperlink r:id="rId11">
        <w:r>
          <w:rPr>
            <w:color w:val="0000EE"/>
            <w:u w:val="single"/>
          </w:rPr>
          <w:t>https://www.flotrack.org/articles/14400626-london-diamond-league-results-2025-charlie-dobson-oblique-seville-more</w:t>
        </w:r>
      </w:hyperlink>
      <w:r>
        <w:t xml:space="preserve"> - The London Diamond League 2025 showcased impressive performances across various events. In the women's 800m, Georgia Hunter Bell of Great Britain clinched victory with a time of 1:56.74, followed by Addison Wiley of the USA in second place with 1:57.43. Halimah Nakaayi of Uganda secured third place with a time of 1:57.62. The event featured a competitive field, with athletes like Claudia Hollingsworth of Australia and Shafiqua Maloney of Saint Vincent and the Grenadines also participating.</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bc.com/sport/athletics/videos/cgk3531k0n1o" TargetMode="External"/><Relationship Id="rId10" Type="http://schemas.openxmlformats.org/officeDocument/2006/relationships/hyperlink" Target="https://www.reuters.com/sports/seville-alfred-koech-shine-london-rain-2025-07-19/" TargetMode="External"/><Relationship Id="rId11" Type="http://schemas.openxmlformats.org/officeDocument/2006/relationships/hyperlink" Target="https://www.flotrack.org/articles/14400626-london-diamond-league-results-2025-charlie-dobson-oblique-seville-more" TargetMode="External"/><Relationship Id="rId12" Type="http://schemas.openxmlformats.org/officeDocument/2006/relationships/hyperlink" Target="https://www.diamondleague.com/athlete/14329797/" TargetMode="External"/><Relationship Id="rId13" Type="http://schemas.openxmlformats.org/officeDocument/2006/relationships/hyperlink" Target="https://stockholm.diamondleague.com/en/hunter-bell-beats-world-champion-in-800m-win/" TargetMode="External"/><Relationship Id="rId14" Type="http://schemas.openxmlformats.org/officeDocument/2006/relationships/hyperlink" Target="https://citiusmag.com/articles/london-diamond-league-2024-recap-analysis" TargetMode="External"/><Relationship Id="rId15" Type="http://schemas.openxmlformats.org/officeDocument/2006/relationships/hyperlink" Target="https://www.flotrack.org/articles/14400441-london-diamond-league-2025-live-updates-news-and-result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