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Harry considers UK schooling for Archie and Lilibet to strengthen royal 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Prince Harry is reportedly keen for his children, Prince Archie and Princess Lilibet, to receive an education in the UK, reflecting his desire for them to maintain strong connections with their British heritage and royal family network. According to a close friend speaking to the Daily Mail, Harry is concerned that Archie, six, and Lilibet, four, might miss out on the "extensive" lifelong contacts and familial bonds fostered through schooling in the UK, similar to those enjoyed by Prince George, Princess Charlotte, and Prince Louis, who attend Lambrook School in Berkshire near Adelaide Cottage.</w:t>
      </w:r>
      <w:r/>
    </w:p>
    <w:p>
      <w:r/>
      <w:r>
        <w:t>During a recent visit to the UK, Harry engaged in several charitable activities and met King Charles for the first time in 19 months, signalling ongoing efforts to mend family ties. A spokesperson for the Duke of Sussex said he "loved being back" in his home country, underscoring the significance of his return. This visit has also fuelled speculation that Harry is planning to integrate his children more closely into British life, particularly through their education.</w:t>
      </w:r>
      <w:r/>
    </w:p>
    <w:p>
      <w:r/>
      <w:r>
        <w:t>Royal commentators and former palace staff suggest Harry's aspirations extend beyond mere schooling, potentially including university education in the UK. Former royal butler Grant Harrold has noted that Harry is "quite keen" and that it is "very likely and completely possible" for Archie and Lilibet to be educated in Britain, depending on the evolution of the Sussexes' relationship with the royal family. This aligns with reported "peace talks" between Harry and Buckingham Palace, which could facilitate such arrangements.</w:t>
      </w:r>
      <w:r/>
    </w:p>
    <w:p>
      <w:r/>
      <w:r>
        <w:t>Adding a personal dimension, a close friend of Harry revealed to Marie Claire that the Duke hopes to bring his children back to the UK to show them where he grew up and help them connect with their British family. Despite previously expressed security concerns, Harry remains optimistic about reconciliation with the royal family, which would support these plans.</w:t>
      </w:r>
      <w:r/>
    </w:p>
    <w:p>
      <w:r/>
      <w:r>
        <w:t>Royal author Tom Quinn has also suggested that Harry and Meghan Markle are determined to provide their children with an elite education, in keeping with royal family traditions. Although the Sussexes have embraced a more "normal" life in California, educational continuity and the benefits of private schooling in the UK are evidently priorities for them.</w:t>
      </w:r>
      <w:r/>
    </w:p>
    <w:p>
      <w:r/>
      <w:r>
        <w:t>However, there is an indication that Meghan Markle might have reservations about sending their children to boarding schools, meaning Harry will likely need to discuss the matter extensively with her. Meanwhile, King Charles is reportedly "delighted" at the prospect of Archie and Lilibet receiving a British education, which would further integrate them within the royal family network.</w:t>
      </w:r>
      <w:r/>
    </w:p>
    <w:p>
      <w:r/>
      <w:r>
        <w:t>While Princess Lilibet was born in the United States, this aspiration for their children to be educated in the UK reflects a broader desire from Harry to maintain strong ties to his homeland and royal heritage, offering Archie and Lilibet similar opportunities and connections to those of their cousins.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https://www.express.co.uk/news/royal/2108134/prince-harry-archie-lilibet-uk-education</w:t>
        </w:r>
      </w:hyperlink>
      <w:r>
        <w:t xml:space="preserve"> - Please view link - unable to able to access data</w:t>
      </w:r>
      <w:r/>
    </w:p>
    <w:p>
      <w:pPr>
        <w:pStyle w:val="ListNumber"/>
        <w:spacing w:line="240" w:lineRule="auto"/>
        <w:ind w:left="720"/>
      </w:pPr>
      <w:r/>
      <w:hyperlink r:id="rId11">
        <w:r>
          <w:rPr>
            <w:color w:val="0000EE"/>
            <w:u w:val="single"/>
          </w:rPr>
          <w:t>https://www.marieclaire.com/celebrity/royals/prince-harry-wants-to-show-archie-lilibet-where-he-grew-up-source-friend/</w:t>
        </w:r>
      </w:hyperlink>
      <w:r>
        <w:t xml:space="preserve"> - A close friend of Prince Harry revealed that he hopes to bring his children, Prince Archie and Princess Lilibet, to the UK in the future to show them where he grew up and help them connect with their UK family. Despite previous security concerns, Harry remains optimistic about reconciliation with the royal family. (</w:t>
      </w:r>
      <w:hyperlink r:id="rId17">
        <w:r>
          <w:rPr>
            <w:color w:val="0000EE"/>
            <w:u w:val="single"/>
          </w:rPr>
          <w:t>marieclaire.com</w:t>
        </w:r>
      </w:hyperlink>
      <w:r>
        <w:t>)</w:t>
      </w:r>
      <w:r/>
    </w:p>
    <w:p>
      <w:pPr>
        <w:pStyle w:val="ListNumber"/>
        <w:spacing w:line="240" w:lineRule="auto"/>
        <w:ind w:left="720"/>
      </w:pPr>
      <w:r/>
      <w:hyperlink r:id="rId12">
        <w:r>
          <w:rPr>
            <w:color w:val="0000EE"/>
            <w:u w:val="single"/>
          </w:rPr>
          <w:t>https://www.marieclaire.co.uk/royal-news/prince-harry-wants-to-bring-children-to-uk</w:t>
        </w:r>
      </w:hyperlink>
      <w:r>
        <w:t xml:space="preserve"> - Prince Harry is reportedly eager to bring his children, Archie and Lilibet, back to the UK to repair estranged relationships within the royal family. During a recent visit to London, Harry is expected to meet King Charles for a private peace summit in an effort to reconcile. (</w:t>
      </w:r>
      <w:hyperlink r:id="rId18">
        <w:r>
          <w:rPr>
            <w:color w:val="0000EE"/>
            <w:u w:val="single"/>
          </w:rPr>
          <w:t>marieclaire.co.uk</w:t>
        </w:r>
      </w:hyperlink>
      <w:r>
        <w:t>)</w:t>
      </w:r>
      <w:r/>
    </w:p>
    <w:p>
      <w:pPr>
        <w:pStyle w:val="ListNumber"/>
        <w:spacing w:line="240" w:lineRule="auto"/>
        <w:ind w:left="720"/>
      </w:pPr>
      <w:r/>
      <w:hyperlink r:id="rId13">
        <w:r>
          <w:rPr>
            <w:color w:val="0000EE"/>
            <w:u w:val="single"/>
          </w:rPr>
          <w:t>https://www.marieclaire.co.uk/royal-news/prince-harry-likely-bring-archie-lilibet-back-uk-school</w:t>
        </w:r>
      </w:hyperlink>
      <w:r>
        <w:t xml:space="preserve"> - Former royal butler Grant Harrold suggests that Prince Harry is keen for his children, Archie and Lilibet, to experience British education, possibly at the university level or in UK schools. This desire aligns with recent 'peace talks' between the Sussex camp and Buckingham Palace, which could pave the way for reconciliation and facilitate the children's educational ties to the UK. (</w:t>
      </w:r>
      <w:hyperlink r:id="rId19">
        <w:r>
          <w:rPr>
            <w:color w:val="0000EE"/>
            <w:u w:val="single"/>
          </w:rPr>
          <w:t>marieclaire.co.uk</w:t>
        </w:r>
      </w:hyperlink>
      <w:r>
        <w:t>)</w:t>
      </w:r>
      <w:r/>
    </w:p>
    <w:p>
      <w:pPr>
        <w:pStyle w:val="ListNumber"/>
        <w:spacing w:line="240" w:lineRule="auto"/>
        <w:ind w:left="720"/>
      </w:pPr>
      <w:r/>
      <w:hyperlink r:id="rId14">
        <w:r>
          <w:rPr>
            <w:color w:val="0000EE"/>
            <w:u w:val="single"/>
          </w:rPr>
          <w:t>https://www.thenews.com.pk/latest/1332539-prince-harry-very-likely-to-send-archie-lilibet-to-uk-schools</w:t>
        </w:r>
      </w:hyperlink>
      <w:r>
        <w:t xml:space="preserve"> - Prince Harry is reportedly keen for his children, Prince Archie and Princess Lilibet, to receive at least part of their schooling in the UK. Former royal butler Grant Harrold stated that it's 'very likely and completely possible' for the children to experience British education, depending on the Sussexes' relationship with the royal family. (</w:t>
      </w:r>
      <w:hyperlink r:id="rId20">
        <w:r>
          <w:rPr>
            <w:color w:val="0000EE"/>
            <w:u w:val="single"/>
          </w:rPr>
          <w:t>thenews.com.pk</w:t>
        </w:r>
      </w:hyperlink>
      <w:r>
        <w:t>)</w:t>
      </w:r>
      <w:r/>
    </w:p>
    <w:p>
      <w:pPr>
        <w:pStyle w:val="ListNumber"/>
        <w:spacing w:line="240" w:lineRule="auto"/>
        <w:ind w:left="720"/>
      </w:pPr>
      <w:r/>
      <w:hyperlink r:id="rId15">
        <w:r>
          <w:rPr>
            <w:color w:val="0000EE"/>
            <w:u w:val="single"/>
          </w:rPr>
          <w:t>https://www.the-express.com/entertainment/celebrity-news/179107/prince-harry-british-education-kids-lilibet-archie</w:t>
        </w:r>
      </w:hyperlink>
      <w:r>
        <w:t xml:space="preserve"> - Prince Harry is reportedly hoping his children, Prince Archie and Princess Lilibet, will receive a British education, following in royal tradition despite their California upbringing. Former palace staffer Grant Harrold mentioned that Harry is 'quite keen' for his children to study in the UK one day. (</w:t>
      </w:r>
      <w:hyperlink r:id="rId21">
        <w:r>
          <w:rPr>
            <w:color w:val="0000EE"/>
            <w:u w:val="single"/>
          </w:rPr>
          <w:t>the-express.com</w:t>
        </w:r>
      </w:hyperlink>
      <w:r>
        <w:t>)</w:t>
      </w:r>
      <w:r/>
    </w:p>
    <w:p>
      <w:pPr>
        <w:pStyle w:val="ListNumber"/>
        <w:spacing w:line="240" w:lineRule="auto"/>
        <w:ind w:left="720"/>
      </w:pPr>
      <w:r/>
      <w:hyperlink r:id="rId10">
        <w:r>
          <w:rPr>
            <w:color w:val="0000EE"/>
            <w:u w:val="single"/>
          </w:rPr>
          <w:t>https://www.goodto.com/entertainment/royal-news/prince-archie-princess-lilibet-set-to-experience-elite-royal-family-tradition-as-prince-harry-meghan-markle-couldnt-risk-them-missing-out-royal-expert-reveals</w:t>
        </w:r>
      </w:hyperlink>
      <w:r>
        <w:t xml:space="preserve"> - Royal author Tom Quinn suggests that Prince Harry and Meghan Markle are determined to provide their children, Archie and Lilibet, with an elite education, similar to their royal relatives. Despite their 'normal' life in California, the couple is committed to enrolling their children in private education, as is traditional in the royal family. (</w:t>
      </w:r>
      <w:hyperlink r:id="rId22">
        <w:r>
          <w:rPr>
            <w:color w:val="0000EE"/>
            <w:u w:val="single"/>
          </w:rPr>
          <w:t>goodto.com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royal/2108134/prince-harry-archie-lilibet-uk-education" TargetMode="External"/><Relationship Id="rId10" Type="http://schemas.openxmlformats.org/officeDocument/2006/relationships/hyperlink" Target="https://www.goodto.com/entertainment/royal-news/prince-archie-princess-lilibet-set-to-experience-elite-royal-family-tradition-as-prince-harry-meghan-markle-couldnt-risk-them-missing-out-royal-expert-reveals" TargetMode="External"/><Relationship Id="rId11" Type="http://schemas.openxmlformats.org/officeDocument/2006/relationships/hyperlink" Target="https://www.marieclaire.com/celebrity/royals/prince-harry-wants-to-show-archie-lilibet-where-he-grew-up-source-friend/" TargetMode="External"/><Relationship Id="rId12" Type="http://schemas.openxmlformats.org/officeDocument/2006/relationships/hyperlink" Target="https://www.marieclaire.co.uk/royal-news/prince-harry-wants-to-bring-children-to-uk" TargetMode="External"/><Relationship Id="rId13" Type="http://schemas.openxmlformats.org/officeDocument/2006/relationships/hyperlink" Target="https://www.marieclaire.co.uk/royal-news/prince-harry-likely-bring-archie-lilibet-back-uk-school" TargetMode="External"/><Relationship Id="rId14" Type="http://schemas.openxmlformats.org/officeDocument/2006/relationships/hyperlink" Target="https://www.thenews.com.pk/latest/1332539-prince-harry-very-likely-to-send-archie-lilibet-to-uk-schools" TargetMode="External"/><Relationship Id="rId15" Type="http://schemas.openxmlformats.org/officeDocument/2006/relationships/hyperlink" Target="https://www.the-express.com/entertainment/celebrity-news/179107/prince-harry-british-education-kids-lilibet-archie" TargetMode="External"/><Relationship Id="rId16" Type="http://schemas.openxmlformats.org/officeDocument/2006/relationships/hyperlink" Target="https://www.noahwire.com" TargetMode="External"/><Relationship Id="rId17" Type="http://schemas.openxmlformats.org/officeDocument/2006/relationships/hyperlink" Target="https://www.marieclaire.com/celebrity/royals/prince-harry-wants-to-show-archie-lilibet-where-he-grew-up-source-friend/?utm_source=openai" TargetMode="External"/><Relationship Id="rId18" Type="http://schemas.openxmlformats.org/officeDocument/2006/relationships/hyperlink" Target="https://www.marieclaire.co.uk/royal-news/prince-harry-wants-to-bring-children-to-uk?utm_source=openai" TargetMode="External"/><Relationship Id="rId19" Type="http://schemas.openxmlformats.org/officeDocument/2006/relationships/hyperlink" Target="https://www.marieclaire.co.uk/royal-news/prince-harry-likely-bring-archie-lilibet-back-uk-school?utm_source=openai" TargetMode="External"/><Relationship Id="rId20" Type="http://schemas.openxmlformats.org/officeDocument/2006/relationships/hyperlink" Target="https://www.thenews.com.pk/latest/1332539-prince-harry-very-likely-to-send-archie-lilibet-to-uk-schools?utm_source=openai" TargetMode="External"/><Relationship Id="rId21" Type="http://schemas.openxmlformats.org/officeDocument/2006/relationships/hyperlink" Target="https://www.the-express.com/entertainment/celebrity-news/179107/prince-harry-british-education-kids-lilibet-archie?utm_source=openai" TargetMode="External"/><Relationship Id="rId22" Type="http://schemas.openxmlformats.org/officeDocument/2006/relationships/hyperlink" Target="https://www.goodto.com/entertainment/royal-news/prince-archie-princess-lilibet-set-to-experience-elite-royal-family-tradition-as-prince-harry-meghan-markle-couldnt-risk-them-missing-out-royal-expert-reveal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