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Oxfordshire aims to improve school safety with new ANPR-backed school streets scheme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Oxfordshire County Council has launched a consultation on a proposed school streets scheme to enhance safety and reduce traffic outside St Birinus School and Willowbrook Community School, both located on Mereland Road in Didcot. The scheme involves the installation of Automatic Number Plate Recognition (ANPR) cameras to restrict vehicle access during school drop-off and pick-up times, with active hours from 8am to 9am and 2.30pm to 3.30pm. The cameras would monitor entry points to the designated streets and issue penalty charge notices automatically to drivers of non-exempt vehicles entering the restricted area during these periods. Residents living within the school street zones can register their vehicles as exempt to maintain access, according to the council's proposals.</w:t>
      </w:r>
      <w:r/>
    </w:p>
    <w:p>
      <w:r/>
      <w:r>
        <w:t>This initiative forms part of a wider strategy by Oxfordshire County Council to use ANPR technology for enforcing school street closures across multiple schools in the county. Earlier in 2024, the council approved similar installations outside five primary schools in Oxford and Didcot that had been trialling timed road closures with volunteers. The switch to ANPR cameras aims to ensure consistent enforcement regardless of volunteer availability and has been introduced following incidents where volunteers managing road closures faced threats and abuses. Schools involved in the broader programme include Manor Primary in Didcot, St Mary and St John Church of England Primary, Sandhills Community Primary, Tyndale Community Primary, and New Hinksey Church of England Primary.</w:t>
      </w:r>
      <w:r/>
    </w:p>
    <w:p>
      <w:r/>
      <w:r>
        <w:t>While the council asserts that school streets can create safer environments by significantly reducing traffic congestion and enabling safer pedestrian spaces for children and families, some local councillors have expressed reservations. Ian Snowdon, a Didcot West district and county councillor, voiced concerns about the extensive coverage and the proposed installation of multiple cameras around St Birinus and Willowbrook schools. He questioned the availability of safe park-and-ride options nearby and cautioned against assuming that a scheme successful in one location could be directly replicated in another without adjustment. David Rouane, leader of South Oxfordshire District Council and a Didcot councillor, highlighted the challenges pedestrians face in busy school areas and supported the pilot, noting that trials are necessary to identify any unintended consequences. He also pointed out that traffic reduction schemes tend to be more feasible in Oxford due to greater alternative routes for diverted traffic.</w:t>
      </w:r>
      <w:r/>
    </w:p>
    <w:p>
      <w:r/>
      <w:r>
        <w:t>The discussion around school streets reflects a broader county-wide approach to improving road safety and encouraging active travel among school children. Oxfordshire's 'School Streets' programme aims to increase walking, cycling, and scooting, with timed road closures enforced by ANPR cameras dedicated solely to school drop-off and pick-up times. This initiative is part of a larger enforcement expansion, as recent council approvals indicate plans to deploy ANPR cameras at 20 new locations county-wide to enforce various traffic restrictions, including bus lanes and no-entry points, with fines set at £70, reduced to £35 if paid promptly.</w:t>
      </w:r>
      <w:r/>
    </w:p>
    <w:p>
      <w:r/>
      <w:r>
        <w:t>The trial periods at schools like St Birinus and Willowbrook will test the suitability of this approach in a suburban setting, seeking to balance safety improvements with practical access needs. The councils remain open to feedback from local communities as part of the consultation process to ensure that the measures implemented provide tangible benefits without undue disruption.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https://www.oxfordmail.co.uk/news/25448481.didcot-pupils-get-anpr-camera-scheme-limit-traffic/?ref=rss</w:t>
        </w:r>
      </w:hyperlink>
      <w:r>
        <w:t xml:space="preserve"> - Please view link - unable to able to access data</w:t>
      </w:r>
      <w:r/>
    </w:p>
    <w:p>
      <w:pPr>
        <w:pStyle w:val="ListNumber"/>
        <w:spacing w:line="240" w:lineRule="auto"/>
        <w:ind w:left="720"/>
      </w:pPr>
      <w:r/>
      <w:hyperlink r:id="rId11">
        <w:r>
          <w:rPr>
            <w:color w:val="0000EE"/>
            <w:u w:val="single"/>
          </w:rPr>
          <w:t>https://news.oxfordshire.gov.uk/school-streets-programme-to-install-anpr-cameras/</w:t>
        </w:r>
      </w:hyperlink>
      <w:r>
        <w:t xml:space="preserve"> - In September 2024, Oxfordshire County Council approved the installation of Automatic Number Plate Recognition (ANPR) cameras at five primary schools in Oxford and Didcot. The schools—St Mary and St John Church of England Primary, Sandhills Community Primary, Tyndale Community Primary, New Hinksey Church of England Primary, and Manor Primary in Didcot—have been trialling the 'School Streets' concept, which involves timed road closures to reduce traffic during school drop-off and pick-up times. The ANPR cameras aim to enforce these closures consistently without relying on volunteers. They will operate only during set school drop-off and pick-up times on school days, covering only the entry points to the school streets. (</w:t>
      </w:r>
      <w:hyperlink r:id="rId17">
        <w:r>
          <w:rPr>
            <w:color w:val="0000EE"/>
            <w:u w:val="single"/>
          </w:rPr>
          <w:t>news.oxfordshire.gov.uk</w:t>
        </w:r>
      </w:hyperlink>
      <w:r>
        <w:t>)</w:t>
      </w:r>
      <w:r/>
    </w:p>
    <w:p>
      <w:pPr>
        <w:pStyle w:val="ListNumber"/>
        <w:spacing w:line="240" w:lineRule="auto"/>
        <w:ind w:left="720"/>
      </w:pPr>
      <w:r/>
      <w:hyperlink r:id="rId12">
        <w:r>
          <w:rPr>
            <w:color w:val="0000EE"/>
            <w:u w:val="single"/>
          </w:rPr>
          <w:t>https://www.bbc.co.uk/news/articles/c24pm8yze31o</w:t>
        </w:r>
      </w:hyperlink>
      <w:r>
        <w:t xml:space="preserve"> - In September 2024, Oxfordshire County Council announced plans to introduce ANPR cameras outside five primary schools in Oxford and Didcot to reduce traffic during school drop-off and pick-up times. The schools involved are Manor Primary in Didcot, St Mary and St John CE Primary, Sandhills Community Primary, Tyndale Community Primary, and New Hinksey CE Primary. These schools have been trialling the 'School Streets' concept, which includes timed road closures with pop-up gates operated by volunteers. The decision to install ANPR cameras was made at a cabinet member meeting, with the cameras set to be installed at entry points during October and November to help operate the scheme without reliance on volunteers. The cameras will operate only during set drop-off and pick-up times on school days. (</w:t>
      </w:r>
      <w:hyperlink r:id="rId18">
        <w:r>
          <w:rPr>
            <w:color w:val="0000EE"/>
            <w:u w:val="single"/>
          </w:rPr>
          <w:t>bbc.co.uk</w:t>
        </w:r>
      </w:hyperlink>
      <w:r>
        <w:t>)</w:t>
      </w:r>
      <w:r/>
    </w:p>
    <w:p>
      <w:pPr>
        <w:pStyle w:val="ListNumber"/>
        <w:spacing w:line="240" w:lineRule="auto"/>
        <w:ind w:left="720"/>
      </w:pPr>
      <w:r/>
      <w:hyperlink r:id="rId13">
        <w:r>
          <w:rPr>
            <w:color w:val="0000EE"/>
            <w:u w:val="single"/>
          </w:rPr>
          <w:t>https://www.oxfordmail.co.uk/news/21254152.anpr-cameras-approved-oxfordshire-school-streets/</w:t>
        </w:r>
      </w:hyperlink>
      <w:r>
        <w:t xml:space="preserve"> - In September 2022, Oxfordshire County Council approved the use of ANPR cameras to enforce road closures near schools following incidents where volunteers were physically threatened and verbally abused. Several schools in Oxfordshire had trialled 'School Streets' using trained volunteers to manage temporary road closures. The council decided to make the trials at four of those schools permanent—Larkrise Primary School, St Ebbe’s CE Primary School, Windmill Primary School (all in Oxford), and St Nicholas CE Primary School in Abingdon. ANPR enforcement was set to be implemented at these schools from the autumn. (</w:t>
      </w:r>
      <w:hyperlink r:id="rId19">
        <w:r>
          <w:rPr>
            <w:color w:val="0000EE"/>
            <w:u w:val="single"/>
          </w:rPr>
          <w:t>oxfordmail.co.uk</w:t>
        </w:r>
      </w:hyperlink>
      <w:r>
        <w:t>)</w:t>
      </w:r>
      <w:r/>
    </w:p>
    <w:p>
      <w:pPr>
        <w:pStyle w:val="ListNumber"/>
        <w:spacing w:line="240" w:lineRule="auto"/>
        <w:ind w:left="720"/>
      </w:pPr>
      <w:r/>
      <w:hyperlink r:id="rId10">
        <w:r>
          <w:rPr>
            <w:color w:val="0000EE"/>
            <w:u w:val="single"/>
          </w:rPr>
          <w:t>https://www.oxfordshire.gov.uk/residents/roads-and-transport/school-streets</w:t>
        </w:r>
      </w:hyperlink>
      <w:r>
        <w:t xml:space="preserve"> - Oxfordshire County Council's 'School Streets' programme aims to encourage walking, cycling, and scooting to schools by implementing timed road closures during school drop-off and pick-up times. The initiative involves installing ANPR cameras at school street entry points to enforce these closures consistently without relying on volunteers. The cameras operate only during set school drop-off and pick-up times on school days, covering only the entry points to the school streets. Residents and businesses in the school street locations can apply for vehicle exemptions. (</w:t>
      </w:r>
      <w:hyperlink r:id="rId20">
        <w:r>
          <w:rPr>
            <w:color w:val="0000EE"/>
            <w:u w:val="single"/>
          </w:rPr>
          <w:t>oxfordshire.gov.uk</w:t>
        </w:r>
      </w:hyperlink>
      <w:r>
        <w:t>)</w:t>
      </w:r>
      <w:r/>
    </w:p>
    <w:p>
      <w:pPr>
        <w:pStyle w:val="ListNumber"/>
        <w:spacing w:line="240" w:lineRule="auto"/>
        <w:ind w:left="720"/>
      </w:pPr>
      <w:r/>
      <w:hyperlink r:id="rId15">
        <w:r>
          <w:rPr>
            <w:color w:val="0000EE"/>
            <w:u w:val="single"/>
          </w:rPr>
          <w:t>https://news.oxfordshire.gov.uk/cameras-will-be-used-to-enforce-traffic-restrictions-at-20-sites/</w:t>
        </w:r>
      </w:hyperlink>
      <w:r>
        <w:t xml:space="preserve"> - In February 2025, Oxfordshire County Council approved the use of ANPR cameras at 20 new sites across the county to enforce existing traffic restrictions, including no entry or one-way restrictions, bus gates, bus lanes, and bans on certain turns. Motorists caught breaking the rules face a £70 fine, reduced to £35 if paid within 21 days. The new sites include locations in Oxford, Abingdon, Banbury, Bicester, Didcot, and Witney. The decision aims to improve the efficiency and safety of journeys for all road users. (</w:t>
      </w:r>
      <w:hyperlink r:id="rId21">
        <w:r>
          <w:rPr>
            <w:color w:val="0000EE"/>
            <w:u w:val="single"/>
          </w:rPr>
          <w:t>news.oxfordshire.gov.uk</w:t>
        </w:r>
      </w:hyperlink>
      <w:r>
        <w:t>)</w:t>
      </w:r>
      <w:r/>
    </w:p>
    <w:p>
      <w:pPr>
        <w:pStyle w:val="ListNumber"/>
        <w:spacing w:line="240" w:lineRule="auto"/>
        <w:ind w:left="720"/>
      </w:pPr>
      <w:r/>
      <w:hyperlink r:id="rId14">
        <w:r>
          <w:rPr>
            <w:color w:val="0000EE"/>
            <w:u w:val="single"/>
          </w:rPr>
          <w:t>https://letstalk.oxfordshire.gov.uk/schoolstreets_anpr2024</w:t>
        </w:r>
      </w:hyperlink>
      <w:r>
        <w:t xml:space="preserve"> - In August 2024, Oxfordshire County Council conducted a consultation on proposals to install ANPR cameras to enforce existing 'School Streets' at five primary schools in Didcot and Oxford. The schools involved are Manor Primary School in Didcot, St Mary &amp; St John Church of England Primary School, Tyndale Community School, New Hinksey Church of England Primary School, and Sandhills Community Primary School. The consultation aimed to gather public opinion on the proposed enforcement measures, which would operate only during set school drop-off and pick-up times on school days. (</w:t>
      </w:r>
      <w:hyperlink r:id="rId22">
        <w:r>
          <w:rPr>
            <w:color w:val="0000EE"/>
            <w:u w:val="single"/>
          </w:rPr>
          <w:t>letstalk.oxfordshire.gov.uk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448481.didcot-pupils-get-anpr-camera-scheme-limit-traffic/?ref=rss" TargetMode="External"/><Relationship Id="rId10" Type="http://schemas.openxmlformats.org/officeDocument/2006/relationships/hyperlink" Target="https://www.oxfordshire.gov.uk/residents/roads-and-transport/school-streets" TargetMode="External"/><Relationship Id="rId11" Type="http://schemas.openxmlformats.org/officeDocument/2006/relationships/hyperlink" Target="https://news.oxfordshire.gov.uk/school-streets-programme-to-install-anpr-cameras/" TargetMode="External"/><Relationship Id="rId12" Type="http://schemas.openxmlformats.org/officeDocument/2006/relationships/hyperlink" Target="https://www.bbc.co.uk/news/articles/c24pm8yze31o" TargetMode="External"/><Relationship Id="rId13" Type="http://schemas.openxmlformats.org/officeDocument/2006/relationships/hyperlink" Target="https://www.oxfordmail.co.uk/news/21254152.anpr-cameras-approved-oxfordshire-school-streets/" TargetMode="External"/><Relationship Id="rId14" Type="http://schemas.openxmlformats.org/officeDocument/2006/relationships/hyperlink" Target="https://letstalk.oxfordshire.gov.uk/schoolstreets_anpr2024" TargetMode="External"/><Relationship Id="rId15" Type="http://schemas.openxmlformats.org/officeDocument/2006/relationships/hyperlink" Target="https://news.oxfordshire.gov.uk/cameras-will-be-used-to-enforce-traffic-restrictions-at-20-sites/" TargetMode="External"/><Relationship Id="rId16" Type="http://schemas.openxmlformats.org/officeDocument/2006/relationships/hyperlink" Target="https://www.noahwire.com" TargetMode="External"/><Relationship Id="rId17" Type="http://schemas.openxmlformats.org/officeDocument/2006/relationships/hyperlink" Target="https://news.oxfordshire.gov.uk/school-streets-programme-to-install-anpr-cameras/?utm_source=openai" TargetMode="External"/><Relationship Id="rId18" Type="http://schemas.openxmlformats.org/officeDocument/2006/relationships/hyperlink" Target="https://www.bbc.co.uk/news/articles/c24pm8yze31o?utm_source=openai" TargetMode="External"/><Relationship Id="rId19" Type="http://schemas.openxmlformats.org/officeDocument/2006/relationships/hyperlink" Target="https://www.oxfordmail.co.uk/news/21254152.anpr-cameras-approved-oxfordshire-school-streets/?utm_source=openai" TargetMode="External"/><Relationship Id="rId20" Type="http://schemas.openxmlformats.org/officeDocument/2006/relationships/hyperlink" Target="https://www.oxfordshire.gov.uk/residents/roads-and-transport/school-streets?utm_source=openai" TargetMode="External"/><Relationship Id="rId21" Type="http://schemas.openxmlformats.org/officeDocument/2006/relationships/hyperlink" Target="https://news.oxfordshire.gov.uk/cameras-will-be-used-to-enforce-traffic-restrictions-at-20-sites/?utm_source=openai" TargetMode="External"/><Relationship Id="rId22" Type="http://schemas.openxmlformats.org/officeDocument/2006/relationships/hyperlink" Target="https://letstalk.oxfordshire.gov.uk/schoolstreets_anpr202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