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Kellie Bright highlights the ongoing struggles in England’s SEND system amid reforms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EastEnders star Kellie Bright has opened up about the formidable challenges she and her husband faced securing suitable education for their son, who has autism, dyslexia, and ADHD. Her personal experience forms a poignant part of a new BBC Panorama documentary that exposes the systemic struggles in England’s special educational needs and disabilities (SEND) system. Bright describes the ordeal as a "battle," highlighting the extensive perseverance required to obtain an Education, Health and Care Plan (EHCP), a legally binding document crucial for accessing tailored educational support.</w:t>
      </w:r>
      <w:r/>
    </w:p>
    <w:p>
      <w:r/>
      <w:r>
        <w:t>Bright recounts spending countless hours completing forms and navigating a system that, according to the documentary, often leaves families running on empty. In a revealing segment, she interviews Tunde, mother to 15-year-old Buddy, who is autistic. Tunde’s attempts to find appropriate schooling for her son saw her applying to over 11 schools, only to be met with non-responsiveness, full classes, or refusals to provide support without an EHCP in place. Buddy’s initial EHCP application was rejected before assessment, forcing Tunde to reapply. At one point, due to delays, Buddy received lessons in a library rather than a formal school setting. The experience forced Tunde to temporarily leave her work as a midwife and health visitor, underscoring the heavy personal cost involved in securing her son's education.</w:t>
      </w:r>
      <w:r/>
    </w:p>
    <w:p>
      <w:r/>
      <w:r>
        <w:t>Southwark Council, involved in Buddy’s case, acknowledged the concerns raised, assuring continued support to meet his educational needs without further delay. The documentary also features Jacqui Russell, a Conservative cabinet member for children and young people in West Sussex, who describes the SEND system as “very adversarial.” She painted a picture of exhausted parents, stressed staff, and an overburdened system that is “broken” and unable to deliver the best outcomes for children with SEND.</w:t>
      </w:r>
      <w:r/>
    </w:p>
    <w:p>
      <w:r/>
      <w:r>
        <w:t>Data underlining these personal stories reveals the scale of the challenge: there were 638,745 EHCPs registered as of January this year, nearly doubling the 353,995 recorded in 2019. This surge has placed enormous financial strain on local authorities, with estimated combined high needs deficits reaching at least £3.3 billion by 2024. Such figures illustrate why councils often struggle to meet statutory obligations, creating long waiting times and patchy support for families.</w:t>
      </w:r>
      <w:r/>
    </w:p>
    <w:p>
      <w:r/>
      <w:r>
        <w:t>The government plans to outline SEND reforms in an upcoming Schools White Paper, aiming to alleviate some of these pressures. However, concerns have risen about potential cuts to EHCP entitlements. Education Minister Georgia Gould, speaking prior to the documentary’s broadcast, stressed that the planned reforms would not reduce existing support. Instead, she emphasised the intention to provide more early interventions and to maintain legally safeguarded support where it has already been established.</w:t>
      </w:r>
      <w:r/>
    </w:p>
    <w:p>
      <w:r/>
      <w:r>
        <w:t>For parents like Bright and Tunde, the SEND system remains a battleground where the stakes could not be higher. As Bright poignantly writes, “Who does not want the best possible education for their son or daughter?” she highlights the emotional and bureaucratic toll of fighting for a child’s future amid under-resourced and overwhelmed services. With many families in similar positions, all eyes are now on the government’s proposed changes to see whether they can truly bring relief to those navigating this challenging landscape.</w:t>
      </w:r>
      <w:r/>
    </w:p>
    <w:p>
      <w:r/>
      <w:r>
        <w:t>Panorama: Kellie Bright – Autism, School And Families On The Edge aired on BBC One and remains available on BBC iPlayer, offering a crucial and timely insight into the struggles faced by SEND families across England.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[4]</w:t>
        </w:r>
      </w:hyperlink>
      <w:r>
        <w:t xml:space="preserve">, </w:t>
      </w:r>
      <w:hyperlink r:id="rId12">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https://www.the-independent.com/life-style/autism-send-panorama-kellie-bright-bbc-b2840085.html</w:t>
        </w:r>
      </w:hyperlink>
      <w:r>
        <w:t xml:space="preserve"> - Please view link - unable to able to access data</w:t>
      </w:r>
      <w:r/>
    </w:p>
    <w:p>
      <w:pPr>
        <w:pStyle w:val="ListNumber"/>
        <w:spacing w:line="240" w:lineRule="auto"/>
        <w:ind w:left="720"/>
      </w:pPr>
      <w:r/>
      <w:hyperlink r:id="rId9">
        <w:r>
          <w:rPr>
            <w:color w:val="0000EE"/>
            <w:u w:val="single"/>
          </w:rPr>
          <w:t>https://www.the-independent.com/life-style/autism-send-panorama-kellie-bright-bbc-b2840085.html</w:t>
        </w:r>
      </w:hyperlink>
      <w:r>
        <w:t xml:space="preserve"> - EastEnders actress Kellie Bright discusses the challenges she faced in securing appropriate education for her son, who has autism, dyslexia, and ADHD. She highlights the lengthy and arduous process of obtaining an Education, Health and Care Plan (EHCP), a legally binding document outlining the support a child with special educational needs and disabilities (SEND) should receive. Bright's personal experience is featured in a BBC Panorama documentary, shedding light on the systemic issues within England's SEND system and the struggles families encounter in accessing necessary support.</w:t>
      </w:r>
      <w:r/>
    </w:p>
    <w:p>
      <w:pPr>
        <w:pStyle w:val="ListNumber"/>
        <w:spacing w:line="240" w:lineRule="auto"/>
        <w:ind w:left="720"/>
      </w:pPr>
      <w:r/>
      <w:hyperlink r:id="rId11">
        <w:r>
          <w:rPr>
            <w:color w:val="0000EE"/>
            <w:u w:val="single"/>
          </w:rPr>
          <w:t>https://www.standard.co.uk/news/politics/kellie-bright-southwark-council-bbc-adhd-georgia-gould-b1251430.html</w:t>
        </w:r>
      </w:hyperlink>
      <w:r>
        <w:t xml:space="preserve"> - Kellie Bright, known for her role in EastEnders, shares her experience of the difficulties in obtaining the right education for her autistic son. She narrates the exhaustive process of applying for an Education, Health and Care Plan (EHCP), which is essential for securing additional support in schools. The article also discusses the broader challenges faced by families within the special educational needs and disabilities (SEND) system in England, highlighting systemic issues and the need for reform.</w:t>
      </w:r>
      <w:r/>
    </w:p>
    <w:p>
      <w:pPr>
        <w:pStyle w:val="ListNumber"/>
        <w:spacing w:line="240" w:lineRule="auto"/>
        <w:ind w:left="720"/>
      </w:pPr>
      <w:r/>
      <w:hyperlink r:id="rId14">
        <w:r>
          <w:rPr>
            <w:color w:val="0000EE"/>
            <w:u w:val="single"/>
          </w:rPr>
          <w:t>https://www.bbc.co.uk/programmes/p0jpwywl</w:t>
        </w:r>
      </w:hyperlink>
      <w:r>
        <w:t xml:space="preserve"> - In this episode of BBC Radio 4's Woman's Hour, Kellie Bright, EastEnders actress and mother to a child with special educational needs and disabilities (SEND), discusses the exhaustion and challenges parents face in navigating the SEND system. She shares her personal journey of seeking support for her son, who has autism spectrum disorder (ASD), ADHD, and dyslexia, and highlights the systemic issues within the education system that make accessing support difficult for families.</w:t>
      </w:r>
      <w:r/>
    </w:p>
    <w:p>
      <w:pPr>
        <w:pStyle w:val="ListNumber"/>
        <w:spacing w:line="240" w:lineRule="auto"/>
        <w:ind w:left="720"/>
      </w:pPr>
      <w:r/>
      <w:hyperlink r:id="rId13">
        <w:r>
          <w:rPr>
            <w:color w:val="0000EE"/>
            <w:u w:val="single"/>
          </w:rPr>
          <w:t>https://www.bbc.com/news/education-54034802</w:t>
        </w:r>
      </w:hyperlink>
      <w:r>
        <w:t xml:space="preserve"> - This BBC News article explores the struggles families with special educational needs and disabilities (SEND) face in accessing appropriate education. It features Sofia, a young person with complex needs, and discusses the difficulties parents encounter in obtaining support during the COVID-19 pandemic. The article sheds light on the long-term challenges within the SEND system and the urgent need for reform to ensure children receive the education and support they require.</w:t>
      </w:r>
      <w:r/>
    </w:p>
    <w:p>
      <w:pPr>
        <w:pStyle w:val="ListNumber"/>
        <w:spacing w:line="240" w:lineRule="auto"/>
        <w:ind w:left="720"/>
      </w:pPr>
      <w:r/>
      <w:hyperlink r:id="rId10">
        <w:r>
          <w:rPr>
            <w:color w:val="0000EE"/>
            <w:u w:val="single"/>
          </w:rPr>
          <w:t>https://www.radiotimes.com/tv/documentaries/eastenders-kellie-bright-confirmed-for-special-panorama-documentary-newsupdate/</w:t>
        </w:r>
      </w:hyperlink>
      <w:r>
        <w:t xml:space="preserve"> - EastEnders actress Kellie Bright is set to present a special Panorama documentary focusing on autism, schools, and the impact of special educational needs and disabilities (SEND) on families. The documentary aims to shed light on the challenges parents face in securing appropriate education for their autistic children and the systemic issues within the SEND system in England.</w:t>
      </w:r>
      <w:r/>
    </w:p>
    <w:p>
      <w:pPr>
        <w:pStyle w:val="ListNumber"/>
        <w:spacing w:line="240" w:lineRule="auto"/>
        <w:ind w:left="720"/>
      </w:pPr>
      <w:r/>
      <w:hyperlink r:id="rId12">
        <w:r>
          <w:rPr>
            <w:color w:val="0000EE"/>
            <w:u w:val="single"/>
          </w:rPr>
          <w:t>https://www.memorabletv.com/news/panorama-kellie-bright-autism-school/</w:t>
        </w:r>
      </w:hyperlink>
      <w:r>
        <w:t xml:space="preserve"> - In this edition of Panorama, EastEnders actor Kellie Bright investigates the challenges families face in securing appropriate education for their autistic children. Drawing on her own experience as a mother to an autistic son, Bright follows three families navigating the Education, Health and Care Plan (EHCP) process, highlighting the bureaucratic battles and systemic issues within the special educational needs and disabilities (SEND) system in England.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independent.com/life-style/autism-send-panorama-kellie-bright-bbc-b2840085.html" TargetMode="External"/><Relationship Id="rId10" Type="http://schemas.openxmlformats.org/officeDocument/2006/relationships/hyperlink" Target="https://www.radiotimes.com/tv/documentaries/eastenders-kellie-bright-confirmed-for-special-panorama-documentary-newsupdate/" TargetMode="External"/><Relationship Id="rId11" Type="http://schemas.openxmlformats.org/officeDocument/2006/relationships/hyperlink" Target="https://www.standard.co.uk/news/politics/kellie-bright-southwark-council-bbc-adhd-georgia-gould-b1251430.html" TargetMode="External"/><Relationship Id="rId12" Type="http://schemas.openxmlformats.org/officeDocument/2006/relationships/hyperlink" Target="https://www.memorabletv.com/news/panorama-kellie-bright-autism-school/" TargetMode="External"/><Relationship Id="rId13" Type="http://schemas.openxmlformats.org/officeDocument/2006/relationships/hyperlink" Target="https://www.bbc.com/news/education-54034802" TargetMode="External"/><Relationship Id="rId14" Type="http://schemas.openxmlformats.org/officeDocument/2006/relationships/hyperlink" Target="https://www.bbc.co.uk/programmes/p0jpwyw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