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Puffin withdraws 'Spy Dogs' series as external website hijack exposes children to adult content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widely-loved series of children’s books titled "Spy Dogs," written by Andrew Cope and targeted at seven to 11-year-olds, is being urgently withdrawn from bookshops and primary schools across the UK. This dramatic action follows the discovery that a website link printed in several editions of the series now directs users to pornographic material. </w:t>
      </w:r>
      <w:r/>
    </w:p>
    <w:p>
      <w:r/>
      <w:r>
        <w:t>The printed editions prominently feature a URL intended to provide readers with further insights into the characters in the stories, such as Lara, Spud, and Star. Originally created and owned by the author to enrich the reading experience, this domain, established in 2016, has recently been taken over by a third party who replaced the family-friendly content with explicit images and videos. The publisher, Puffin, a subsidiary of Penguin Random House, has confirmed that the adult content found on the hijacked site has no connection with either the author or Puffin.</w:t>
      </w:r>
      <w:r/>
    </w:p>
    <w:p>
      <w:r/>
      <w:r>
        <w:t>Bookstores like Waterstones swiftly responded to the situation by removing the affected titles from their shelves, with one store in West London replacing the books with an empty space as a stark visual indicator of the seriousness of the issue. Schools across various local authorities were alerted, with many sending letters home to parents, advising them to return any copies of the books held by their children until the matter is resolved.</w:t>
      </w:r>
      <w:r/>
    </w:p>
    <w:p>
      <w:r/>
      <w:r>
        <w:t>Puffin has paused all sales and distribution of the “Spy Dogs,” “Spy Pups,” and “Spy Cats” series during the ongoing investigation. The publisher describes the legal process to regain control of the domain as “in-depth and complex,” indicating that it may take considerable time to fully resolve the problem. In an official joint statement with Andrew Cope, Puffin urged the public not to visit the compromised website and reassured readers that the publisher was treating the matter with utmost urgency, engaging with retail, educational, and library partners to ensure the books are removed until a solution is found.</w:t>
      </w:r>
      <w:r/>
    </w:p>
    <w:p>
      <w:r/>
      <w:r>
        <w:t>This incident highlights a broader issue facing publishers and educators regarding the increased reliance on digital components linked from print media. Similar problems have been reported internationally, including a recent case in China where a school textbook’s QR code inadvertently led students to adult content after the original domain expired and was hijacked. These cases raise critical concerns about digital safety controls, domain management, and the safeguarding of children’s content online.</w:t>
      </w:r>
      <w:r/>
    </w:p>
    <w:p>
      <w:r/>
      <w:r>
        <w:t>As Puffin works through the legal and technical challenges involved, the episode serves as a cautionary tale for authors, publishers, and educators about the vulnerabilities inherent in linking young readers to external websites, especially when domains are not permanently secured or maintained. The swift action by Puffin and retailers to pause sales and withdrawal the books reflects an industry-wide commitment to protecting young audiences from exposure to inappropriate content.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https://www.dailymail.co.uk/news/article-15174637/Childrens-books-pulled-shelves-QR-code-hijacked-PORN.html?ns_mchannel=rss&amp;ns_campaign=1490&amp;ito=1490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https://www.nationalworld.com/education/spy-pups-andrew-cope-childrens-books-off-shelves-web-link-pornography-5350752</w:t>
        </w:r>
      </w:hyperlink>
      <w:r>
        <w:t xml:space="preserve"> - A series of children's books, including 'Spy Dogs' and 'Spy Pups' by Andrew Cope, have been withdrawn from shelves after it was discovered that a web link in some editions led to pornographic content. The publisher, Puffin, has urged schools and libraries to remove the books and has paused sales while working to resolve the issue. The domain, previously owned by the author, was recently acquired by a third party and now displays inappropriate material. (</w:t>
      </w:r>
      <w:hyperlink r:id="rId17">
        <w:r>
          <w:rPr>
            <w:color w:val="0000EE"/>
            <w:u w:val="single"/>
          </w:rPr>
          <w:t>nationalworld.com</w:t>
        </w:r>
      </w:hyperlink>
      <w:r>
        <w:t>)</w:t>
      </w:r>
      <w:r/>
    </w:p>
    <w:p>
      <w:pPr>
        <w:pStyle w:val="ListNumber"/>
        <w:spacing w:line="240" w:lineRule="auto"/>
        <w:ind w:left="720"/>
      </w:pPr>
      <w:r/>
      <w:hyperlink r:id="rId11">
        <w:r>
          <w:rPr>
            <w:color w:val="0000EE"/>
            <w:u w:val="single"/>
          </w:rPr>
          <w:t>https://www.portsmouth.co.uk/education/spy-pups-andrew-cope-childrens-books-off-shelves-web-link-pornography-5351222</w:t>
        </w:r>
      </w:hyperlink>
      <w:r>
        <w:t xml:space="preserve"> - Following reports that certain editions of Andrew Cope's 'Spy Dogs' and 'Spy Pups' series contained a web link redirecting to pornographic content, these children's books have been removed from shelves in Hampshire. The publisher, Puffin, has advised schools and libraries to withdraw the books and has paused sales while addressing the issue. The domain, once owned by the author, was recently taken over by a third party and now displays inappropriate material. (</w:t>
      </w:r>
      <w:hyperlink r:id="rId18">
        <w:r>
          <w:rPr>
            <w:color w:val="0000EE"/>
            <w:u w:val="single"/>
          </w:rPr>
          <w:t>portsmouth.co.uk</w:t>
        </w:r>
      </w:hyperlink>
      <w:r>
        <w:t>)</w:t>
      </w:r>
      <w:r/>
    </w:p>
    <w:p>
      <w:pPr>
        <w:pStyle w:val="ListNumber"/>
        <w:spacing w:line="240" w:lineRule="auto"/>
        <w:ind w:left="720"/>
      </w:pPr>
      <w:r/>
      <w:hyperlink r:id="rId12">
        <w:r>
          <w:rPr>
            <w:color w:val="0000EE"/>
            <w:u w:val="single"/>
          </w:rPr>
          <w:t>https://www.lbc.co.uk/article/spy-dogs-porn-pulled-puffin-kids-online-safety-act-5HjdF4c_2/</w:t>
        </w:r>
      </w:hyperlink>
      <w:r>
        <w:t xml:space="preserve"> - The 'Spy Dog' children's book series has been pulled from shelves after a link inside several editions was hijacked with pornographic content. The publisher, Puffin, has paused sales and is working with schools and libraries to remove the books while addressing the issue. The domain, previously owned by the author, was recently acquired by a third party and now displays inappropriate material. (</w:t>
      </w:r>
      <w:hyperlink r:id="rId19">
        <w:r>
          <w:rPr>
            <w:color w:val="0000EE"/>
            <w:u w:val="single"/>
          </w:rPr>
          <w:t>lbc.co.uk</w:t>
        </w:r>
      </w:hyperlink>
      <w:r>
        <w:t>)</w:t>
      </w:r>
      <w:r/>
    </w:p>
    <w:p>
      <w:pPr>
        <w:pStyle w:val="ListNumber"/>
        <w:spacing w:line="240" w:lineRule="auto"/>
        <w:ind w:left="720"/>
      </w:pPr>
      <w:r/>
      <w:hyperlink r:id="rId14">
        <w:r>
          <w:rPr>
            <w:color w:val="0000EE"/>
            <w:u w:val="single"/>
          </w:rPr>
          <w:t>https://www.theguardian.com/education/2025/oct/09/childrens-books-pulled-shelves-qr-code-hijacked-porn</w:t>
        </w:r>
      </w:hyperlink>
      <w:r>
        <w:t xml:space="preserve"> - Puffin, the children's publisher, is contacting schools and local authorities after a web address included in a children's book series was hijacked by a pornography site. The publisher has urged school libraries to remove the books after an address printed in the 'Spy Dog', 'Spy Pups', and 'Spy Cat' series by Andrew Cope was redirected to adult content. (</w:t>
      </w:r>
      <w:hyperlink r:id="rId20">
        <w:r>
          <w:rPr>
            <w:color w:val="0000EE"/>
            <w:u w:val="single"/>
          </w:rPr>
          <w:t>magzter.com</w:t>
        </w:r>
      </w:hyperlink>
      <w:r>
        <w:t>)</w:t>
      </w:r>
      <w:r/>
    </w:p>
    <w:p>
      <w:pPr>
        <w:pStyle w:val="ListNumber"/>
        <w:spacing w:line="240" w:lineRule="auto"/>
        <w:ind w:left="720"/>
      </w:pPr>
      <w:r/>
      <w:hyperlink r:id="rId13">
        <w:r>
          <w:rPr>
            <w:color w:val="0000EE"/>
            <w:u w:val="single"/>
          </w:rPr>
          <w:t>https://www.newsminimalist.com/articles/puffin-asks-libraries-to-remove-childrens-books-after-website-hijack-3fc586cf</w:t>
        </w:r>
      </w:hyperlink>
      <w:r>
        <w:t xml:space="preserve"> - Children's publisher Puffin is contacting schools and libraries after a website in the 'Spy Dog' book series was hijacked by a pornography site. Puffin has urged immediate removal of the books, which are aimed at seven to 12-year-olds, as the website now displays unrestricted adult content. Sales have been paused. (</w:t>
      </w:r>
      <w:hyperlink r:id="rId21">
        <w:r>
          <w:rPr>
            <w:color w:val="0000EE"/>
            <w:u w:val="single"/>
          </w:rPr>
          <w:t>newsminimalist.com</w:t>
        </w:r>
      </w:hyperlink>
      <w:r>
        <w:t>)</w:t>
      </w:r>
      <w:r/>
    </w:p>
    <w:p>
      <w:pPr>
        <w:pStyle w:val="ListNumber"/>
        <w:spacing w:line="240" w:lineRule="auto"/>
        <w:ind w:left="720"/>
      </w:pPr>
      <w:r/>
      <w:hyperlink r:id="rId15">
        <w:r>
          <w:rPr>
            <w:color w:val="0000EE"/>
            <w:u w:val="single"/>
          </w:rPr>
          <w:t>https://www.thedailybeast.com/school-textbook-sends-kids-to-porn-site/</w:t>
        </w:r>
      </w:hyperlink>
      <w:r>
        <w:t xml:space="preserve"> - An art textbook for students at an elementary school in the Chinese province of Zhejiang reportedly includes a QR code that sends kids to a porn site. Authorities were alerted to the blunder after parents scanned the code only to be taken to the obscene content. Education officials said the publisher’s domain name had expired after the book’s publication and had since been taken over by a pornographic site. The books have now been pulled from shelves. (</w:t>
      </w:r>
      <w:hyperlink r:id="rId22">
        <w:r>
          <w:rPr>
            <w:color w:val="0000EE"/>
            <w:u w:val="single"/>
          </w:rPr>
          <w:t>thedailybeast.com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74637/Childrens-books-pulled-shelves-QR-code-hijacked-PORN.html?ns_mchannel=rss&amp;ns_campaign=1490&amp;ito=1490" TargetMode="External"/><Relationship Id="rId10" Type="http://schemas.openxmlformats.org/officeDocument/2006/relationships/hyperlink" Target="https://www.nationalworld.com/education/spy-pups-andrew-cope-childrens-books-off-shelves-web-link-pornography-5350752" TargetMode="External"/><Relationship Id="rId11" Type="http://schemas.openxmlformats.org/officeDocument/2006/relationships/hyperlink" Target="https://www.portsmouth.co.uk/education/spy-pups-andrew-cope-childrens-books-off-shelves-web-link-pornography-5351222" TargetMode="External"/><Relationship Id="rId12" Type="http://schemas.openxmlformats.org/officeDocument/2006/relationships/hyperlink" Target="https://www.lbc.co.uk/article/spy-dogs-porn-pulled-puffin-kids-online-safety-act-5HjdF4c_2/" TargetMode="External"/><Relationship Id="rId13" Type="http://schemas.openxmlformats.org/officeDocument/2006/relationships/hyperlink" Target="https://www.newsminimalist.com/articles/puffin-asks-libraries-to-remove-childrens-books-after-website-hijack-3fc586cf" TargetMode="External"/><Relationship Id="rId14" Type="http://schemas.openxmlformats.org/officeDocument/2006/relationships/hyperlink" Target="https://www.theguardian.com/education/2025/oct/09/childrens-books-pulled-shelves-qr-code-hijacked-porn" TargetMode="External"/><Relationship Id="rId15" Type="http://schemas.openxmlformats.org/officeDocument/2006/relationships/hyperlink" Target="https://www.thedailybeast.com/school-textbook-sends-kids-to-porn-site/" TargetMode="External"/><Relationship Id="rId16" Type="http://schemas.openxmlformats.org/officeDocument/2006/relationships/hyperlink" Target="https://www.noahwire.com" TargetMode="External"/><Relationship Id="rId17" Type="http://schemas.openxmlformats.org/officeDocument/2006/relationships/hyperlink" Target="https://www.nationalworld.com/education/spy-pups-andrew-cope-childrens-books-off-shelves-web-link-pornography-5350752?utm_source=openai" TargetMode="External"/><Relationship Id="rId18" Type="http://schemas.openxmlformats.org/officeDocument/2006/relationships/hyperlink" Target="https://www.portsmouth.co.uk/education/spy-pups-andrew-cope-childrens-books-off-shelves-web-link-pornography-5351222?utm_source=openai" TargetMode="External"/><Relationship Id="rId19" Type="http://schemas.openxmlformats.org/officeDocument/2006/relationships/hyperlink" Target="https://www.lbc.co.uk/article/spy-dogs-porn-pulled-puffin-kids-online-safety-act-5HjdF4c_2/?utm_source=openai" TargetMode="External"/><Relationship Id="rId20" Type="http://schemas.openxmlformats.org/officeDocument/2006/relationships/hyperlink" Target="https://www.magzter.com/stories/newspaper/The-Guardian/LINK-IN-CHILDRENS-SPY-DOG-BOOKS-HIJACKED-BY-PORNOGRAPHY-SITE?utm_source=openai" TargetMode="External"/><Relationship Id="rId21" Type="http://schemas.openxmlformats.org/officeDocument/2006/relationships/hyperlink" Target="https://www.newsminimalist.com/articles/puffin-asks-libraries-to-remove-childrens-books-after-website-hijack-3fc586cf?utm_source=openai" TargetMode="External"/><Relationship Id="rId22" Type="http://schemas.openxmlformats.org/officeDocument/2006/relationships/hyperlink" Target="https://www.thedailybeast.com/school-textbook-sends-kids-to-porn-sit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