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ramps up efforts to combat rising antisemitism on university campuses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Education Secretary Bridget Phillipson has intensified calls for universities across the UK to implement firm measures to protect Jewish students from harassment and antisemitism, a response catalysed by the recent terror attack outside a synagogue in Manchester. The attack, which occurred on Yom Kippur and resulted in the deaths of two worshippers, Adrian Daulby and Melvin Cravitz, has further spotlighted the urgent need to address rising antisemitic incidents on campuses and beyond.</w:t>
      </w:r>
      <w:r/>
    </w:p>
    <w:p>
      <w:r/>
      <w:r>
        <w:t>Phillipson has directly written to university vice-chancellors urging them to take "practical and proportionate steps" to safeguard Jewish students, balancing this with the preservation of lawful free speech and peaceful protest. The Department for Education (DfE) announced plans to deliver some 600 staff training sessions, led by the Union of Jewish Students, designed to help university employees identify harassment and hate while fostering open and respectful debate on campuses. This initiative forms part of a broader £7 million funding package aimed at combating antisemitism in education, including training thousands of teachers in combating misinformation online.</w:t>
      </w:r>
      <w:r/>
    </w:p>
    <w:p>
      <w:r/>
      <w:r>
        <w:t>This government push follows warnings from the Office for Students, the higher education regulator, that universities may face regulatory action if they fail to protect Jewish students from harassment, especially in light of pro-Palestinian demonstrations held around the anniversary of the Hamas attack on Israel. Arif Ahmed, director of free speech at the watchdog, has affirmed readiness to intervene if universities do not meet their responsibilities.</w:t>
      </w:r>
      <w:r/>
    </w:p>
    <w:p>
      <w:r/>
      <w:r>
        <w:t>Statistically, antisemitic incidents in Britain have reached alarming levels. Over 3,500 incidents were recorded last year, the second-highest in the country's modern history, with Jewish individuals experiencing the highest rate of religious hate crimes in England and Wales. University campuses have seen an even more dramatic rise; antisemitic incidents surged by 465% in early 2024 compared to the previous year. These figures are corroborated by investigations such as that by The Jewish Chronicle, which revealed distressing reports from Jewish students about bomb threats, assaults, and incessant slurs, painting a deeply disturbing picture of their daily experiences.</w:t>
      </w:r>
      <w:r/>
    </w:p>
    <w:p>
      <w:r/>
      <w:r>
        <w:t>Universities have been urged to manage protests in ways that allow full participation of all students while preventing repeated demonstrations that become intrusive or disruptive. Phillipson plans to convene a high-level roundtable involving university leaders, policing bodies, faith groups, and regulatory agencies to ensure that campuses remain cohesive spaces where all students feel safe and supported.</w:t>
      </w:r>
      <w:r/>
    </w:p>
    <w:p>
      <w:r/>
      <w:r>
        <w:t>Beyond Britain, similar patterns of rising campus antisemitism are drawing concern internationally. In the US, escalating antisemitic rhetoric linked to pro-Palestinian protests has prompted threats to withhold federal funding from universities accused of tolerating such hate speech.</w:t>
      </w:r>
      <w:r/>
    </w:p>
    <w:p>
      <w:r/>
      <w:r>
        <w:t>Phillipson has expressed unequivocal resolve: “Antisemitism is a poison that must be torn out from our schools, colleges and universities by its roots. I will not allow hatred to deter students from their education.” She emphasised that while lawful protest must be respected, there is no place for harassment or intimidation in educational institutions. “One instance of antisemitic abuse is one too many,” she said, stressing that the responsibility ultimately lies with universities to eradicate hate from their environments.</w:t>
      </w:r>
      <w:r/>
    </w:p>
    <w:p>
      <w:r/>
      <w:r>
        <w:t>Additional pressure comes from surveys showing Jewish students and staff feeling intimidated and unsafe, with many describing fear of being "visibly Jewish" on campus due to overt hostility. Some have even considered withdrawing from UK universities or seeking alternatives elsewhere.</w:t>
      </w:r>
      <w:r/>
    </w:p>
    <w:p>
      <w:r/>
      <w:r>
        <w:t>Phillipson’s initiatives include collaboration with Jewish community organisations such as the University Jewish Chaplaincy and Union of Jewish Students, alongside calls for universities to work closely with police to stamp out unlawful antisemitic abuse.</w:t>
      </w:r>
      <w:r/>
    </w:p>
    <w:p>
      <w:r/>
      <w:r>
        <w:t>The government’s comprehensive approach encompasses funding for education, training, policy enforcement, and dialogue with stakeholders. Yet, the effectiveness of these measures will hinge on the commitment of universities to deploy their powers fully and foster environments where all students can thrive free from hate and intimidation.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https://www.irishnews.com/news/uk/phillipson-tells-universities-to-take-firm-action-to-protect-jewish-students-E3Q2OAOHNVPBHDF3MMDFQUKHFM/</w:t>
        </w:r>
      </w:hyperlink>
      <w:r>
        <w:t xml:space="preserve"> - Please view link - unable to able to access data</w:t>
      </w:r>
      <w:r/>
    </w:p>
    <w:p>
      <w:pPr>
        <w:pStyle w:val="ListNumber"/>
        <w:spacing w:line="240" w:lineRule="auto"/>
        <w:ind w:left="720"/>
      </w:pPr>
      <w:r/>
      <w:hyperlink r:id="rId10">
        <w:r>
          <w:rPr>
            <w:color w:val="0000EE"/>
            <w:u w:val="single"/>
          </w:rPr>
          <w:t>https://www.reuters.com/world/uk/uk-universities-told-crack-down-antisemitism-after-synagogue-attack-2025-10-11/</w:t>
        </w:r>
      </w:hyperlink>
      <w:r>
        <w:t xml:space="preserve"> - Following a deadly attack outside a synagogue in Manchester on Yom Kippur, the UK government has urged universities to intensify efforts to combat antisemitism. The attack, carried out by a British man of Syrian descent, resulted in the deaths of two men and has heightened concerns over growing antisemitic incidents, both in the UK and the U.S. Education Minister Bridget Phillipson stressed that universities are responsible for eliminating hate on campuses and must use all available tools to protect Jewish students. She has written to university leaders, calling for 'practical and proportionate steps' to ensure campus safety. New regulations introduced in August now require institutions to enforce clear anti-harassment policies and mechanisms for reporting incidents. The call to action comes amid troubling statistics: over 3,500 antisemitic incidents were recorded in Britain last year — the second-highest in its modern history — and Jews experienced the highest rate of religious hate crimes in England and Wales. Similarly, antisemitic reports are rising on U.S. college campuses, with the U.S. government threatening to cut federal funding over concerns that universities are tolerating antisemitic rhetoric during pro-Palestinian protests.</w:t>
      </w:r>
      <w:r/>
    </w:p>
    <w:p>
      <w:pPr>
        <w:pStyle w:val="ListNumber"/>
        <w:spacing w:line="240" w:lineRule="auto"/>
        <w:ind w:left="720"/>
      </w:pPr>
      <w:r/>
      <w:hyperlink r:id="rId12">
        <w:r>
          <w:rPr>
            <w:color w:val="0000EE"/>
            <w:u w:val="single"/>
          </w:rPr>
          <w:t>https://www.expressandstar.com/uk-news/2025/10/11/phillipson-tells-universities-to-take-firm-action-to-protect-jewish-students/</w:t>
        </w:r>
      </w:hyperlink>
      <w:r>
        <w:t xml:space="preserve"> - Bridget Phillipson has written to vice-chancellors urging them to take 'practical and proportionate steps' to protect Jewish students as part of Government efforts to stamp out antisemitism following the Manchester terror attack. Some 600 training sessions will be offered to university staff over the coming weeks to help them 'identify harassment and hate' and facilitate 'open, respectful debate', the Department for Education (DfE) said. The sessions will be delivered by the Union of Jewish Students. Thousands of teachers would be trained to teach young people how to 'challenge misinformation online' through the £7 million funding package, the Government says. Universities must manage protests in a way that allows all students to participate fully in campus life, which could involve moving repeated demonstrations that are 'intrusive or disruptive', the DfE said. Education Secretary Ms Phillipson is expected to meet shortly with university leaders, the Office for Students, Universities UK, the police and faith community organisations for a high-level roundtable on campus cohesion.</w:t>
      </w:r>
      <w:r/>
    </w:p>
    <w:p>
      <w:pPr>
        <w:pStyle w:val="ListNumber"/>
        <w:spacing w:line="240" w:lineRule="auto"/>
        <w:ind w:left="720"/>
      </w:pPr>
      <w:r/>
      <w:hyperlink r:id="rId13">
        <w:r>
          <w:rPr>
            <w:color w:val="0000EE"/>
            <w:u w:val="single"/>
          </w:rPr>
          <w:t>https://www.gov.uk/government/news/7-million-to-tackle-antisemitism-in-education-confirmed</w:t>
        </w:r>
      </w:hyperlink>
      <w:r>
        <w:t xml:space="preserve"> - The Education Secretary, Bridget Phillipson, has announced that the government is resuming the procurement of £7 million worth of funding to tackle antisemitism in schools, colleges and universities. The commitment comes after the number of incidents of antisemitic abuse nationwide more than doubled in the first five months of 2024, compared to the same period a year earlier. On university campuses, the number of incidents grew by 465%. The funding will aim to educate people about antisemitism and better equip schools, colleges and universities to stamp out antisemitic abuse. To mark the anniversary of the worst terrorist attack in Israel’s history, the Education Secretary is visiting a Jewish school in North London to meet with students and staff and demonstrate her support for the Jewish community.</w:t>
      </w:r>
      <w:r/>
    </w:p>
    <w:p>
      <w:pPr>
        <w:pStyle w:val="ListNumber"/>
        <w:spacing w:line="240" w:lineRule="auto"/>
        <w:ind w:left="720"/>
      </w:pPr>
      <w:r/>
      <w:hyperlink r:id="rId14">
        <w:r>
          <w:rPr>
            <w:color w:val="0000EE"/>
            <w:u w:val="single"/>
          </w:rPr>
          <w:t>https://www.thejc.com/news/uk/education-secretary-disturbed-by-campus-antisemitism-revealed-by-jc-jwx7p8jh</w:t>
        </w:r>
      </w:hyperlink>
      <w:r>
        <w:t xml:space="preserve"> - The Education Secretary has condemned high levels of Jew hate on British campuses following the JC’s reporting about Jewish students that have experienced antisemitism at university. Bridget Phillipson called the JC’s investigation into the Jewish experience on campus 'deeply disturbing' and 'appalling'. The informal survey - conducted between December 2023 and January 2024 in collaboration with the Union of Jewish Students (UJS) - collected responses from more than 200 Jewish students at universities in the UK. It revealed shocking levels of anti-Jewish hostility on campus, including assaults, bomb threats and antisemitic slurs.</w:t>
      </w:r>
      <w:r/>
    </w:p>
    <w:p>
      <w:pPr>
        <w:pStyle w:val="ListNumber"/>
        <w:spacing w:line="240" w:lineRule="auto"/>
        <w:ind w:left="720"/>
      </w:pPr>
      <w:r/>
      <w:hyperlink r:id="rId11">
        <w:r>
          <w:rPr>
            <w:color w:val="0000EE"/>
            <w:u w:val="single"/>
          </w:rPr>
          <w:t>https://www.telegraph.co.uk/news/2024/08/17/universities-police-must-stamp-out-anti-semitism-campuses/</w:t>
        </w:r>
      </w:hyperlink>
      <w:r>
        <w:t xml:space="preserve"> - Universities should work with the police to 'stamp out' anti-Semitism on campuses, Bridget Phillipson has said. Pro-Palestinian encampments have spread across UK campuses in recent months amid the ongoing Gaza conflict, while a wider surge in anti-Semitism has been recorded since Oct 7. The Education Secretary said she was 'sickened' by the findings of a survey by the UK Lawyers for Israel (UKLFI) pressure group, which found students had been left scared to be 'visibly Jewish'. Ms Phillipson told The Telegraph: 'Anti-Jewish hatred is abhorrent – no Jewish student should feel unsafe at university because of their identity and beliefs. I am sickened to see that this survey has found it to be so widespread on our university campuses. Universities urgently need to act, working with the police where necessary to see that unlawful anti-Semitic abuse is stamped out.'</w:t>
      </w:r>
      <w:r/>
    </w:p>
    <w:p>
      <w:pPr>
        <w:pStyle w:val="ListNumber"/>
        <w:spacing w:line="240" w:lineRule="auto"/>
        <w:ind w:left="720"/>
      </w:pPr>
      <w:r/>
      <w:hyperlink r:id="rId15">
        <w:r>
          <w:rPr>
            <w:color w:val="0000EE"/>
            <w:u w:val="single"/>
          </w:rPr>
          <w:t>https://www.jewishnews.co.uk/bridget-phillipson-im-taking-action-over-alarming-rise-in-anti-jewish-hate-in-universities/</w:t>
        </w:r>
      </w:hyperlink>
      <w:r>
        <w:t xml:space="preserve"> - Bridget Phillipson, the Education Secretary, says she was 'sickened' by survey findings. Ms Phillipson added that the Government was working closely with the University Jewish Chaplaincy and the Union of Jewish Students to protect Jews from hatred on campus. The survey by UKLFI found three-quarters of Jewish staff and students (55 out of 72) had felt intimidated by anti-Israel demonstrations. The report said: 'Most students and staff described feeling scared to appear 'visibly Jewish' when on campus… More than one student described protesters 'unconditionally supporting' or 'justifying' Palestinian 'resistance' by any means. Both staff and students, including prospective students, described feeling 'unsafe' or 'no longer safe', with some stating that they do not feel that it is safe for them to attend any British university and were seeking 'university options elsewhere'.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hillipson-tells-universities-to-take-firm-action-to-protect-jewish-students-E3Q2OAOHNVPBHDF3MMDFQUKHFM/" TargetMode="External"/><Relationship Id="rId10" Type="http://schemas.openxmlformats.org/officeDocument/2006/relationships/hyperlink" Target="https://www.reuters.com/world/uk/uk-universities-told-crack-down-antisemitism-after-synagogue-attack-2025-10-11/" TargetMode="External"/><Relationship Id="rId11" Type="http://schemas.openxmlformats.org/officeDocument/2006/relationships/hyperlink" Target="https://www.telegraph.co.uk/news/2024/08/17/universities-police-must-stamp-out-anti-semitism-campuses/" TargetMode="External"/><Relationship Id="rId12" Type="http://schemas.openxmlformats.org/officeDocument/2006/relationships/hyperlink" Target="https://www.expressandstar.com/uk-news/2025/10/11/phillipson-tells-universities-to-take-firm-action-to-protect-jewish-students/" TargetMode="External"/><Relationship Id="rId13" Type="http://schemas.openxmlformats.org/officeDocument/2006/relationships/hyperlink" Target="https://www.gov.uk/government/news/7-million-to-tackle-antisemitism-in-education-confirmed" TargetMode="External"/><Relationship Id="rId14" Type="http://schemas.openxmlformats.org/officeDocument/2006/relationships/hyperlink" Target="https://www.thejc.com/news/uk/education-secretary-disturbed-by-campus-antisemitism-revealed-by-jc-jwx7p8jh" TargetMode="External"/><Relationship Id="rId15" Type="http://schemas.openxmlformats.org/officeDocument/2006/relationships/hyperlink" Target="https://www.jewishnews.co.uk/bridget-phillipson-im-taking-action-over-alarming-rise-in-anti-jewish-hate-in-universiti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