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Gavin Williamson admits Covid school closure mistakes and criticises early reopening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Education Secretary Sir Gavin Williamson has publicly acknowledged that the planning and response to COVID-19 school closures were marked by numerous mistakes, both in the period before the pandemic and in its early stages. Speaking at the UK COVID-19 Inquiry, he expressed regret that the Department for Education was not sufficiently "sharp" in reacting to emerging scientific evidence, which, in hindsight, proved to be accurate in highlighting risks to schools, children, and families.</w:t>
      </w:r>
      <w:r/>
    </w:p>
    <w:p>
      <w:r/>
      <w:r>
        <w:t>Sir Gavin took ownership of the shortcomings that occurred during his tenure, admitting that the department did not give due weight to the evolving scientific data. He conceded that the government’s overall focus was inadequate in dealing with the pandemic’s challenges in the education sector. This perspective was consistent across various reports, which comprehensively outlined his reflections on the crisis management failures within the education department.</w:t>
      </w:r>
      <w:r/>
    </w:p>
    <w:p>
      <w:r/>
      <w:r>
        <w:t>A significant criticism from Sir Gavin was aimed at former Prime Minister Boris Johnson’s decision in May 2020 to announce a phased return to classrooms. Williamson described this move as "damaging," arguing that it created a false sense of hope and ultimately undermined the stability the schooling system needed at the time. According to his account, this decision had negative repercussions not only on schools but also on children and families who were trying to navigate the uncertainty of the pandemic.</w:t>
      </w:r>
      <w:r/>
    </w:p>
    <w:p>
      <w:r/>
      <w:r>
        <w:t>While earlier testimonies to the inquiry, such as that of academy trust leader Sir Jon Coles, have labelled the education department’s initial lack of planning as an "extraordinary dereliction of duty," Sir Gavin disagreed with this framing. He admitted, however, that the government’s strategy should have been "very different" and highlighted the need for a clear, pre-pandemic plan involving multiple scenarios to better prepare for such crises.</w:t>
      </w:r>
      <w:r/>
    </w:p>
    <w:p>
      <w:r/>
      <w:r>
        <w:t>Beyond school closures, Sir Gavin also acknowledged issues in handling other critical areas like exam grading during the pandemic, which further disrupted educational outcomes. His admission reflects a broader recognition within government circles of the challenges and missteps that occurred during the unprecedented public health emergency.</w:t>
      </w:r>
      <w:r/>
    </w:p>
    <w:p>
      <w:r/>
      <w:r>
        <w:t>The COVID-19 Inquiry continues to probe these issues, aiming to shed light on lessons that can be learnt to safeguard education systems in future crises. Sir Gavin’s testimony underscores the complex decisions faced by policymakers and the consequences of delays or misjudgments in responding to fast-evolving scientific and public health information.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5 –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https://www.dailymail.co.uk/news/article-15192973/Sir-Gavin-Williamson-mistakes-Covid.html?ns_mchannel=rss&amp;ns_campaign=1490&amp;ito=1490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https://www.itv.com/news/2025-10-14/mistakes-made-with-covid-school-closures-williamson-admits</w:t>
        </w:r>
      </w:hyperlink>
      <w:r>
        <w:t xml:space="preserve"> - Former Education Secretary Sir Gavin Williamson admitted to 'many mistakes' in the Department for Education's planning for COVID school closures. He acknowledged that both pre-pandemic and early pandemic stages saw errors, expressing regret that the department wasn't 'sharp enough' in its response. Williamson also criticised the government's focus, stating it wasn't 'probably sharp enough' in dealing with the pandemic, and took responsibility for the shortcomings during his tenure as Secretary of State. Additionally, he criticised former Prime Minister Boris Johnson's decision in May 2020 to announce a phased return to schools, describing it as 'damaging' to schools, children, and families.</w:t>
      </w:r>
      <w:r/>
    </w:p>
    <w:p>
      <w:pPr>
        <w:pStyle w:val="ListNumber"/>
        <w:spacing w:line="240" w:lineRule="auto"/>
        <w:ind w:left="720"/>
      </w:pPr>
      <w:r/>
      <w:hyperlink r:id="rId13">
        <w:r>
          <w:rPr>
            <w:color w:val="0000EE"/>
            <w:u w:val="single"/>
          </w:rPr>
          <w:t>https://www.independent.co.uk/news/uk/home-news/gavin-williamson-covid-inquiry-lockdowns-schools-b2845178.html</w:t>
        </w:r>
      </w:hyperlink>
      <w:r>
        <w:t xml:space="preserve"> - Former Education Secretary Sir Gavin Williamson admitted to 'many mistakes' in the Department for Education's planning for COVID school closures. He expressed regret that the department wasn't 'sharp enough' in its response and failed to adequately consider emerging scientific evidence regarding the pandemic's impact on schools. Williamson also criticised former Prime Minister Boris Johnson's decision in May 2020 to announce a phased return to schools, calling it 'damaging' for schools, children, and families by creating a 'false sense of hope'.</w:t>
      </w:r>
      <w:r/>
    </w:p>
    <w:p>
      <w:pPr>
        <w:pStyle w:val="ListNumber"/>
        <w:spacing w:line="240" w:lineRule="auto"/>
        <w:ind w:left="720"/>
      </w:pPr>
      <w:r/>
      <w:hyperlink r:id="rId10">
        <w:r>
          <w:rPr>
            <w:color w:val="0000EE"/>
            <w:u w:val="single"/>
          </w:rPr>
          <w:t>https://news.sky.com/story/many-mistakes-were-made-over-covid-school-closures-former-education-secretary-gavin-williamson-says-13450051</w:t>
        </w:r>
      </w:hyperlink>
      <w:r>
        <w:t xml:space="preserve"> - Former Education Secretary Sir Gavin Williamson admitted to 'many mistakes' in the planning for COVID school closures. He stated that insufficient 'weight' was given to emerging scientific evidence ahead of school closures in March 2020. Williamson expressed regret that the Department for Education wasn't 'sharp enough' in its response and took responsibility for the shortcomings during his tenure as Secretary of State. He also criticised former Prime Minister Boris Johnson's decision in May 2020 to announce a phased return to schools, describing it as 'damaging' to schools, children, and families.</w:t>
      </w:r>
      <w:r/>
    </w:p>
    <w:p>
      <w:pPr>
        <w:pStyle w:val="ListNumber"/>
        <w:spacing w:line="240" w:lineRule="auto"/>
        <w:ind w:left="720"/>
      </w:pPr>
      <w:r/>
      <w:hyperlink r:id="rId14">
        <w:r>
          <w:rPr>
            <w:color w:val="0000EE"/>
            <w:u w:val="single"/>
          </w:rPr>
          <w:t>https://www.standard.co.uk/news/politics/gavin-williamson-government-sage-b1252852.html</w:t>
        </w:r>
      </w:hyperlink>
      <w:r>
        <w:t xml:space="preserve"> - Former Education Secretary Sir Gavin Williamson admitted to 'many mistakes' in the Department for Education's planning for COVID school closures. He expressed regret that the department wasn't 'sharp enough' in its response and failed to adequately consider emerging scientific evidence regarding the pandemic's impact on schools. Williamson also criticised former Prime Minister Boris Johnson's decision in May 2020 to announce a phased return to schools, calling it 'damaging' for schools, children, and families by creating a 'false sense of hope'.</w:t>
      </w:r>
      <w:r/>
    </w:p>
    <w:p>
      <w:pPr>
        <w:pStyle w:val="ListNumber"/>
        <w:spacing w:line="240" w:lineRule="auto"/>
        <w:ind w:left="720"/>
      </w:pPr>
      <w:r/>
      <w:hyperlink r:id="rId11">
        <w:r>
          <w:rPr>
            <w:color w:val="0000EE"/>
            <w:u w:val="single"/>
          </w:rPr>
          <w:t>https://www.upday.com/uk/politics/williamson-admits-covid-school-closure-mistakes-at-inquiry/5hqpftw</w:t>
        </w:r>
      </w:hyperlink>
      <w:r>
        <w:t xml:space="preserve"> - Former Education Secretary Sir Gavin Williamson admitted significant errors in the Department for Education's handling of COVID school closures. Speaking at the UK COVID-19 Inquiry, he acknowledged 'many mistakes that were made, both pre-pandemic and in those early stages of the pandemic'. Williamson expressed regret that the department wasn't 'sharp enough' in its response and took responsibility for the shortcomings during his tenure as Secretary of State. He also criticised former Prime Minister Boris Johnson's decision in May 2020 to announce a phased return to schools, describing it as 'damaging' to schools, children, and families.</w:t>
      </w:r>
      <w:r/>
    </w:p>
    <w:p>
      <w:pPr>
        <w:pStyle w:val="ListNumber"/>
        <w:spacing w:line="240" w:lineRule="auto"/>
        <w:ind w:left="720"/>
      </w:pPr>
      <w:r/>
      <w:hyperlink r:id="rId15">
        <w:r>
          <w:rPr>
            <w:color w:val="0000EE"/>
            <w:u w:val="single"/>
          </w:rPr>
          <w:t>https://www.tes.com/magazine/news/general/gavin-williamson-admits-many-mistakes-made-dfe-covid-response</w:t>
        </w:r>
      </w:hyperlink>
      <w:r>
        <w:t xml:space="preserve"> - Former Education Secretary Sir Gavin Williamson admitted that many mistakes were made in the government's handling of the COVID pandemic in schools. Giving evidence to the COVID inquiry, he acknowledged problems caused by a lack of planning and the way GCSEs and A levels were graded in 2020. Williamson also criticised former Prime Minister Boris Johnson's announcement in May 2020 that pupils would be returning to school before the end of the summer, stating it undermined the system and gave people false hope.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2973/Sir-Gavin-Williamson-mistakes-Covid.html?ns_mchannel=rss&amp;ns_campaign=1490&amp;ito=1490" TargetMode="External"/><Relationship Id="rId10" Type="http://schemas.openxmlformats.org/officeDocument/2006/relationships/hyperlink" Target="https://news.sky.com/story/many-mistakes-were-made-over-covid-school-closures-former-education-secretary-gavin-williamson-says-13450051" TargetMode="External"/><Relationship Id="rId11" Type="http://schemas.openxmlformats.org/officeDocument/2006/relationships/hyperlink" Target="https://www.upday.com/uk/politics/williamson-admits-covid-school-closure-mistakes-at-inquiry/5hqpftw" TargetMode="External"/><Relationship Id="rId12" Type="http://schemas.openxmlformats.org/officeDocument/2006/relationships/hyperlink" Target="https://www.itv.com/news/2025-10-14/mistakes-made-with-covid-school-closures-williamson-admits" TargetMode="External"/><Relationship Id="rId13" Type="http://schemas.openxmlformats.org/officeDocument/2006/relationships/hyperlink" Target="https://www.independent.co.uk/news/uk/home-news/gavin-williamson-covid-inquiry-lockdowns-schools-b2845178.html" TargetMode="External"/><Relationship Id="rId14" Type="http://schemas.openxmlformats.org/officeDocument/2006/relationships/hyperlink" Target="https://www.standard.co.uk/news/politics/gavin-williamson-government-sage-b1252852.html" TargetMode="External"/><Relationship Id="rId15" Type="http://schemas.openxmlformats.org/officeDocument/2006/relationships/hyperlink" Target="https://www.tes.com/magazine/news/general/gavin-williamson-admits-many-mistakes-made-dfe-covid-respon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