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Gavin Williamson admits mistakes over delayed school closures during COVID-19 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Education Secretary Sir Gavin Williamson has acknowledged multiple errors in the UK government's handling of school closures during the early stages of the COVID-19 pandemic. Speaking at the UK COVID-19 Inquiry, Williamson expressed regret over the Department for Education's lack of preparation and insufficient attention to scientific evidence available as early as February 2020, which indicated that closing schools could delay or lessen the peak of the pandemic.</w:t>
      </w:r>
      <w:r/>
    </w:p>
    <w:p>
      <w:r/>
      <w:r>
        <w:t>Williamson admitted that the government’s initial strategy focused heavily on keeping schools open, a stance he now regards as a misjudgment. He revealed that a plan for closing schools was only hastily formulated overnight on 17 March 2020, with the public announcement coming the following day. Reflecting on this delay, he said, “I regret that and wish we had very much done it differently,” acknowledging that more decisive action should have been taken sooner.</w:t>
      </w:r>
      <w:r/>
    </w:p>
    <w:p>
      <w:r/>
      <w:r>
        <w:t>He also highlighted the limitations placed on departmental autonomy during the crisis, noting that decisions of such magnitude were tightly controlled by central government. “You don't have quite the freedom just to go and start going out and consulting with lots of people,” Williamson said, underscoring the centralised nature of the pandemic response.</w:t>
      </w:r>
      <w:r/>
    </w:p>
    <w:p>
      <w:r/>
      <w:r>
        <w:t>In addition to the timing of school closures, Williamson criticised the subsequent phased reopening of schools announced in May 2020, calling it damaging to schools, children, and families. This approach, he admitted, reflected a lack of sharpness in the government's focus on dealing with the pandemic’s challenges within the education sector.</w:t>
      </w:r>
      <w:r/>
    </w:p>
    <w:p>
      <w:r/>
      <w:r>
        <w:t>Williamson has taken responsibility for these shortcomings, acknowledging that the Department for Education did not give emerging scientific insights adequate weight at the critical moment when swift decisions were required. His reflections form part of a broader set of inquiries into the UK's pandemic response, which have scrutinised governmental actions and their impacts on public health and education.</w:t>
      </w:r>
      <w:r/>
    </w:p>
    <w:p>
      <w:r/>
      <w:r>
        <w:t>Earlier in the pandemic, Williamson defended school closures as necessary to prevent overwhelming the National Health Service, emphasising that the decision to close schools during the national lockdown in January 2021 was not taken lightly. He reassured that schools were not intrinsically unsafe but restricting attendance was needed to curb rising case numbers, alongside plans for testing to enable reopening as soon as possible.</w:t>
      </w:r>
      <w:r/>
    </w:p>
    <w:p>
      <w:r/>
      <w:r>
        <w:t>Overall, Williamson’s testimony reveals the complex and pressured environment in which decisions were made, highlighting regrets over missed opportunities to act earlier and more decisively on scientific advice, amid a pandemic that required unprecedented coordination and responsiveness from government departments.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1">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https://www.bbc.co.uk/news/articles/c30v3938qz7o</w:t>
        </w:r>
      </w:hyperlink>
      <w:r>
        <w:t xml:space="preserve"> - Please view link - unable to able to access data</w:t>
      </w:r>
      <w:r/>
    </w:p>
    <w:p>
      <w:pPr>
        <w:pStyle w:val="ListNumber"/>
        <w:spacing w:line="240" w:lineRule="auto"/>
        <w:ind w:left="720"/>
      </w:pPr>
      <w:r/>
      <w:hyperlink r:id="rId11">
        <w:r>
          <w:rPr>
            <w:color w:val="0000EE"/>
            <w:u w:val="single"/>
          </w:rPr>
          <w:t>https://www.itv.com/news/2025-10-14/mistakes-made-with-covid-school-closures-williamson-admits</w:t>
        </w:r>
      </w:hyperlink>
      <w:r>
        <w:t xml:space="preserve"> - Former Education Secretary Sir Gavin Williamson admitted to 'many mistakes' in the Department for Education's planning for COVID-19 school closures. He acknowledged that the department did not give sufficient weight to emerging scientific evidence and that the government's focus was not sharp enough in dealing with the pandemic. Williamson expressed regret over the department's response and accepted responsibility for the shortcomings during the early stages of the pandemic.</w:t>
      </w:r>
      <w:r/>
    </w:p>
    <w:p>
      <w:pPr>
        <w:pStyle w:val="ListNumber"/>
        <w:spacing w:line="240" w:lineRule="auto"/>
        <w:ind w:left="720"/>
      </w:pPr>
      <w:r/>
      <w:hyperlink r:id="rId12">
        <w:r>
          <w:rPr>
            <w:color w:val="0000EE"/>
            <w:u w:val="single"/>
          </w:rPr>
          <w:t>https://www.independent.co.uk/news/uk/home-news/gavin-williamson-covid-inquiry-lockdowns-schools-b2845178.html</w:t>
        </w:r>
      </w:hyperlink>
      <w:r>
        <w:t xml:space="preserve"> - Sir Gavin Williamson, former Education Secretary, admitted to 'many mistakes' in the Department for Education's planning for COVID-19 school closures. He expressed regret that the department did not adequately consider emerging scientific evidence and that the government's focus was not sharp enough in addressing the pandemic. Williamson accepted responsibility for the shortcomings and criticised the decision to announce a phased return to schools in May 2020, describing it as 'damaging' to schools, children, and families.</w:t>
      </w:r>
      <w:r/>
    </w:p>
    <w:p>
      <w:pPr>
        <w:pStyle w:val="ListNumber"/>
        <w:spacing w:line="240" w:lineRule="auto"/>
        <w:ind w:left="720"/>
      </w:pPr>
      <w:r/>
      <w:hyperlink r:id="rId13">
        <w:r>
          <w:rPr>
            <w:color w:val="0000EE"/>
            <w:u w:val="single"/>
          </w:rPr>
          <w:t>https://news.sky.com/story/many-mistakes-were-made-over-covid-school-closures-former-education-secretary-gavin-williamson-says-13450051</w:t>
        </w:r>
      </w:hyperlink>
      <w:r>
        <w:t xml:space="preserve"> - Former Education Secretary Sir Gavin Williamson admitted to 'many mistakes' in the planning for COVID-19 school closures. He stated that the Department for Education did not give sufficient weight to emerging scientific evidence and that the government's focus was not sharp enough in dealing with the pandemic. Williamson expressed regret over the department's response and accepted responsibility for the shortcomings during the early stages of the pandemic.</w:t>
      </w:r>
      <w:r/>
    </w:p>
    <w:p>
      <w:pPr>
        <w:pStyle w:val="ListNumber"/>
        <w:spacing w:line="240" w:lineRule="auto"/>
        <w:ind w:left="720"/>
      </w:pPr>
      <w:r/>
      <w:hyperlink r:id="rId16">
        <w:r>
          <w:rPr>
            <w:color w:val="0000EE"/>
            <w:u w:val="single"/>
          </w:rPr>
          <w:t>https://www.standard.co.uk/news/politics/gavin-williamson-government-prime-minister-nhs-save-the-children-b1252852.html</w:t>
        </w:r>
      </w:hyperlink>
      <w:r>
        <w:t xml:space="preserve"> - Former Education Secretary Sir Gavin Williamson admitted to 'many mistakes' in the Department for Education's planning for COVID-19 school closures. He acknowledged that the department did not give sufficient weight to emerging scientific evidence and that the government's focus was not sharp enough in dealing with the pandemic. Williamson expressed regret over the department's response and accepted responsibility for the shortcomings during the early stages of the pandemic.</w:t>
      </w:r>
      <w:r/>
    </w:p>
    <w:p>
      <w:pPr>
        <w:pStyle w:val="ListNumber"/>
        <w:spacing w:line="240" w:lineRule="auto"/>
        <w:ind w:left="720"/>
      </w:pPr>
      <w:r/>
      <w:hyperlink r:id="rId10">
        <w:r>
          <w:rPr>
            <w:color w:val="0000EE"/>
            <w:u w:val="single"/>
          </w:rPr>
          <w:t>https://www.upday.com/uk/politics/williamson-admits-covid-school-closure-mistakes-at-inquiry/5hqpftw</w:t>
        </w:r>
      </w:hyperlink>
      <w:r>
        <w:t xml:space="preserve"> - Former Education Secretary Sir Gavin Williamson admitted to significant errors in the Department for Education's handling of COVID-19 school closures. Speaking at the UK COVID-19 Inquiry, he acknowledged that the department failed to respond adequately during the early pandemic period. Williamson expressed regret that his department had not been sufficiently prepared for the crisis that unfolded and accepted responsibility for the shortcomings during the early stages of the pandemic.</w:t>
      </w:r>
      <w:r/>
    </w:p>
    <w:p>
      <w:pPr>
        <w:pStyle w:val="ListNumber"/>
        <w:spacing w:line="240" w:lineRule="auto"/>
        <w:ind w:left="720"/>
      </w:pPr>
      <w:r/>
      <w:hyperlink r:id="rId14">
        <w:r>
          <w:rPr>
            <w:color w:val="0000EE"/>
            <w:u w:val="single"/>
          </w:rPr>
          <w:t>https://www.gov.uk/government/speeches/education-secretary-statement-to-parliament-on-national-lockdown</w:t>
        </w:r>
      </w:hyperlink>
      <w:r>
        <w:t xml:space="preserve"> - On 6 January 2021, Education Secretary Gavin Williamson addressed Parliament regarding the national lockdown and the closure of educational settings. He stated that the decision to close schools was not taken lightly and was essential to curb the escalating cases of COVID-19. Williamson reassured that schools had not suddenly become unsafe but that limiting attendance was necessary to prevent the NHS from being overwhelmed. He also mentioned plans for testing and the intention to reopen schools as soon as the situation permitted.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30v3938qz7o" TargetMode="External"/><Relationship Id="rId10" Type="http://schemas.openxmlformats.org/officeDocument/2006/relationships/hyperlink" Target="https://www.upday.com/uk/politics/williamson-admits-covid-school-closure-mistakes-at-inquiry/5hqpftw" TargetMode="External"/><Relationship Id="rId11" Type="http://schemas.openxmlformats.org/officeDocument/2006/relationships/hyperlink" Target="https://www.itv.com/news/2025-10-14/mistakes-made-with-covid-school-closures-williamson-admits" TargetMode="External"/><Relationship Id="rId12" Type="http://schemas.openxmlformats.org/officeDocument/2006/relationships/hyperlink" Target="https://www.independent.co.uk/news/uk/home-news/gavin-williamson-covid-inquiry-lockdowns-schools-b2845178.html" TargetMode="External"/><Relationship Id="rId13" Type="http://schemas.openxmlformats.org/officeDocument/2006/relationships/hyperlink" Target="https://news.sky.com/story/many-mistakes-were-made-over-covid-school-closures-former-education-secretary-gavin-williamson-says-13450051" TargetMode="External"/><Relationship Id="rId14" Type="http://schemas.openxmlformats.org/officeDocument/2006/relationships/hyperlink" Target="https://www.gov.uk/government/speeches/education-secretary-statement-to-parliament-on-national-lockdown"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politics/gavin-williamson-government-prime-minister-nhs-save-the-children-b12528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