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Family Encounters Shark While on Vacation in Menorca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a British family encountered a shark while vacationing at Playa Arenal d’en Castell in Menorca, Spain. Jessica Kenny, a 27-year-old GP receptionist from Liverpool, was in the sea with her four-year-old son when she noticed a shark circling her father, Darren, 57, who was swimming nearby. Alerted by beachgoers, the lifeguard quickly responded, signaling for assistance and raising red flags to evacuate children from the water.</w:t>
      </w:r>
      <w:r/>
    </w:p>
    <w:p>
      <w:r/>
      <w:r>
        <w:t>The shark, believed to be a blue shark, followed Darren as he swam back towards the shore, but did not display aggressive behavior. The sighting provided a memorable experience for Darren, who expressed excitement over seeing a shark for the first time in his 57 years. After safely returning to the beach, the family, including Jessica's young son, who was initially upset, named the shark Freddie. Lifeguards continued efforts to drive the shark away as the family left at around 4:35 pm.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