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Conservationists in the UK Urge Public to Protect Insect Population Decline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UK, conservationists are urging the public not to kill flies, wasps, or bees that enter homes during the summer. Recent studies, including a vehicle number plate insect count by Buglife and the Kent Wildlife Trust, have shown a dramatic decline in the insect population, with a 60% to 80% reduction over the past 20 years. The decrease is most notable in England, where insect counts have dropped by 65%. Experts stress that insects play a crucial role in the ecosystem, including pollination of plants which are vital for food production. The decline in insect populations poses a threat to biodiversity and the overall health of the environment. Conservationists recommend gently shooing insects outdoors instead of killing them and suggest creating habitats like insect houses, maintaining natural grass, and reducing lawn mowing to support insect life.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