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Marcel the Marmoset Finds New Home at Monkey World after Wolverhampton Adventure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A monkey, later named Marcel, originally found in a Wolverhampton conservatory, has been rehomed to Monkey World in Dorset. Marcel, a marmoset, appeared in a local woman's garden before entering her conservatory, surprising the homeowner. He was cared for by Wings and Paws Rescue until his transfer. Marcel's amiable demeanor suggested he might have been a pet before being abandoned. At Monkey World, he will receive care and eventually meet new companions.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