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Democrats launch investigation into Trump over alleged oil industry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House Democrats have initiated an investigation into Donald Trump following reports that he promised oil executives to undo Biden's climate policies in exchange for campaign donations. The alleged proposal, made during a March 2024 fundraising dinner at Trump's Mar-a-Lago resort, could potentially save the oil industry $110 billion in tax breaks if Trump returns to the White House, according to an analysis.</w:t>
      </w:r>
      <w:r/>
    </w:p>
    <w:p>
      <w:r/>
      <w:r>
        <w:t xml:space="preserve">Over 20 executives from major oil companies, including Chevron, Exxon, and Occidental Petroleum, reportedly attended the event. Trump purportedly solicited $1 billion in campaign contributions and promised to remove drilling barriers, reverse a pause on gas exports, and undo car pollution regulations if elected. </w:t>
      </w:r>
      <w:r/>
    </w:p>
    <w:p>
      <w:r/>
      <w:r>
        <w:t>The House Oversight Committee, led by Democrat Jamie Raskin, sent letters to nine oil executives requesting details of the meeting, citing concerns over possible ethical and legal violations. Trump's spokesperson denied the allegations, stating his stance against Biden’s environmental policies and advocating for American energy independence.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