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Forces Capture Civilians in Vovchansk, Ukraine; Andriy Yermak's Role in Zelensky's Administration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i/>
        </w:rPr>
        <w:t>Russian Forces Capture Civilians in Vovchansk, Ukraine</w:t>
      </w:r>
      <w:r/>
    </w:p>
    <w:p>
      <w:r/>
      <w:r>
        <w:t>On May 17, 2024, Ukrainian officials reported that Russian forces captured dozens of civilians in the border town of Vovchansk, using them as human shields. Serhii Bolvinov, head of the investigative department of the Kharkiv regional police, stated approximately 40 civilians were held in a basement near a Russian command post, allegedly monitored by FSB employees.</w:t>
      </w:r>
      <w:r/>
    </w:p>
    <w:p>
      <w:r/>
      <w:r>
        <w:t>Ukrainian Interior Minister Ihor Klymenko confirmed the incidents, noting the execution of an elderly resident attempting to escape. Evacuations have been ongoing despite Russian artillery fire, which recently targeted an evacuation point, injuring six, including medical personnel.</w:t>
      </w:r>
      <w:r/>
    </w:p>
    <w:p>
      <w:r/>
      <w:r>
        <w:t>Concurrently, Russian airstrikes on Kharkiv resulted in three fatalities and 28 injuries, as reported by Kharkiv's mayor, Ihor Terekhov.</w:t>
      </w:r>
      <w:r/>
    </w:p>
    <w:p>
      <w:r/>
      <w:r>
        <w:t>Ukraine President Volodymyr Zelensky postponed international visits in light of the new offensive, emphasizing the use of Patriot missile systems to repel Russian forces.</w:t>
      </w:r>
      <w:r/>
    </w:p>
    <w:p>
      <w:r/>
      <w:r>
        <w:t>As part of its response, the United States announced a $400 million aid package for Ukraine.</w:t>
      </w:r>
      <w:r/>
    </w:p>
    <w:p>
      <w:r/>
      <w:r>
        <w:rPr>
          <w:i/>
        </w:rPr>
        <w:t>Profile: Andriy Yermak, Zelensky’s Chief of Staff</w:t>
      </w:r>
      <w:r/>
    </w:p>
    <w:p>
      <w:r/>
      <w:r>
        <w:t>Andriy Yermak, a former lawyer and film producer, serves as chief of staff to Ukrainian President Volodymyr Zelensky. Given wartime conditions, Yermak holds significant influence over political and military decisions in Ukraine, a situation that has drawn both support and criticism. Described as inseparable from Zelensky, Yermak has faced accusations of consolidating power and impeding access to the President. Despite these allegations, his close collaboration with top officials, including those from the United States, underscores his pivotal role in Ukraine's leadership.</w:t>
      </w:r>
      <w:r/>
    </w:p>
    <w:p>
      <w:r/>
      <w:r>
        <w:t>Both Yermak and Zelensky are critical in managing Ukraine's strategies and international relations amidst ongoing conflicts with Russian forces.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