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Border Bioblitz near US-Mexico Border in Jacumé Engages Citizen Scientists to Document Biodiversity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Near the US-Mexico border in Jacumé, Mexico, botanists and citizen scientists participated in the Border Bioblitz to document biodiversity in the region. Organized around 60 miles east of Tijuana, the initiative saw roughly 1,000 volunteers using the iNaturalist app to photograph and record plant and animal species. The aim is to gather data that may advocate for more environmental protections in the area, which is rich in biodiversity but often overshadowed by issues such as drug trafficking and migrant smuggling.</w:t>
      </w:r>
      <w:r/>
    </w:p>
    <w:p>
      <w:r/>
      <w:r>
        <w:t>This effort was spurred by the construction of border walls under former president Donald Trump, which damaged ecosystems and toppled cacti in Arizona and Baja California. Botanists like Sula Vanderplank and Jon Rebman highlighted the ecological richness of the area, immersed in studies often hindered by regional crime and limited permits. Vanderplank is associated with the Baja Rare program and Rebman with the San Diego Natural History Museum.</w:t>
      </w:r>
      <w:r/>
    </w:p>
    <w:p>
      <w:r/>
      <w:r>
        <w:t>Rebman has identified multiple plant species endemic to Baja California, while Mexican botanist Mariana Fernandez works on boosting local support for native plant protections. The Bioblitz aims to show the community the unique biodiversity along the border, encouraging its conservation.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