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Hayes Steps down as Chelsea Manager After 12-Year Reign; Jurgen Klopp Bids Farewell to Liverpool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Emma Hayes Ends 12-Year Tenure at Chelsea</w:t>
      </w:r>
      <w:r/>
    </w:p>
    <w:p>
      <w:r/>
      <w:r>
        <w:rPr>
          <w:b/>
        </w:rPr>
        <w:t>Chelsea, May 19, 2024</w:t>
      </w:r>
      <w:r>
        <w:t>—Emma Hayes announced she is stepping down after 12 years as Chelsea’s manager. Hayes, 47, leaves after securing her seventh Women's Super League (WSL) title with a decisive 6-0 victory over Manchester United at Old Trafford. Under her leadership, Chelsea won 14 major trophies, including five FA Cups and two League Cups. Hayes expressed that the emotional and physical demands of the job had taken their toll and emphasized the importance of player care and performance psychology for her successor.</w:t>
      </w:r>
      <w:r/>
    </w:p>
    <w:p>
      <w:r/>
      <w:r>
        <w:rPr>
          <w:b/>
        </w:rPr>
        <w:t>Jurgen Klopp's Final Game with Liverpool</w:t>
      </w:r>
      <w:r/>
    </w:p>
    <w:p>
      <w:r/>
      <w:r>
        <w:rPr>
          <w:b/>
        </w:rPr>
        <w:t>Liverpool, May 19, 2024</w:t>
      </w:r>
      <w:r>
        <w:t>—Jurgen Klopp will manage Liverpool for the last time today against Wolves at Anfield. Klopp, 56, announced earlier this year that he would leave at the season’s end, citing a loss of energy. Liverpool, poised to finish third in the Premier League, will witness an emotional farewell to one of its most successful managers. Klopp, who joined Liverpool in 2015, has secured numerous titles including the Premier League and Champions League. He plans to relocate to Mallorca, where he has been transforming a villa into a low-energy, eco-friendly home.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